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4DE0B" w14:textId="77777777" w:rsidR="00EF04CD" w:rsidRDefault="00000000">
      <w:pPr>
        <w:jc w:val="center"/>
      </w:pPr>
      <w:r>
        <w:rPr>
          <w:noProof/>
        </w:rPr>
        <w:drawing>
          <wp:inline distT="0" distB="0" distL="0" distR="0" wp14:anchorId="52BD891D" wp14:editId="33EC526F">
            <wp:extent cx="3554702" cy="18097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ni gerçek 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9534" cy="18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08800" w14:textId="1BAE5639" w:rsidR="00C21109" w:rsidRPr="00C21109" w:rsidRDefault="00000000" w:rsidP="00C21109">
      <w:pPr>
        <w:pStyle w:val="Balk1"/>
        <w:jc w:val="center"/>
      </w:pPr>
      <w:proofErr w:type="gramStart"/>
      <w:r>
        <w:t>PLUS</w:t>
      </w:r>
      <w:proofErr w:type="gramEnd"/>
      <w:r>
        <w:t xml:space="preserve"> EŞYA DEPOLAMA MERKEZİ</w:t>
      </w:r>
    </w:p>
    <w:p w14:paraId="2F428107" w14:textId="52F2965E" w:rsidR="00EF04CD" w:rsidRDefault="00000000" w:rsidP="00C21109">
      <w:pPr>
        <w:jc w:val="center"/>
      </w:pPr>
      <w:r>
        <w:t>EŞYA TESLİM TUTANAĞI</w:t>
      </w:r>
    </w:p>
    <w:p w14:paraId="4122011A" w14:textId="5091158A" w:rsidR="00C21109" w:rsidRPr="00C21109" w:rsidRDefault="00000000" w:rsidP="00C21109">
      <w:pPr>
        <w:pStyle w:val="Balk2"/>
      </w:pPr>
      <w:r>
        <w:t>Müşteri Bilgileri</w:t>
      </w:r>
    </w:p>
    <w:p w14:paraId="72E89676" w14:textId="77777777" w:rsidR="00EF04CD" w:rsidRPr="00C21109" w:rsidRDefault="00000000">
      <w:pPr>
        <w:rPr>
          <w:b/>
          <w:bCs/>
        </w:rPr>
      </w:pPr>
      <w:proofErr w:type="spellStart"/>
      <w:r w:rsidRPr="00C21109">
        <w:rPr>
          <w:b/>
          <w:bCs/>
        </w:rPr>
        <w:t>Ad</w:t>
      </w:r>
      <w:proofErr w:type="spellEnd"/>
      <w:r w:rsidRPr="00C21109">
        <w:rPr>
          <w:b/>
          <w:bCs/>
        </w:rPr>
        <w:t xml:space="preserve"> </w:t>
      </w:r>
      <w:proofErr w:type="spellStart"/>
      <w:r w:rsidRPr="00C21109">
        <w:rPr>
          <w:b/>
          <w:bCs/>
        </w:rPr>
        <w:t>Soyad</w:t>
      </w:r>
      <w:proofErr w:type="spellEnd"/>
      <w:r w:rsidRPr="00C21109">
        <w:rPr>
          <w:b/>
          <w:bCs/>
        </w:rPr>
        <w:t>: ...............................................................</w:t>
      </w:r>
    </w:p>
    <w:p w14:paraId="5FE11949" w14:textId="77777777" w:rsidR="00EF04CD" w:rsidRPr="00C21109" w:rsidRDefault="00000000">
      <w:pPr>
        <w:rPr>
          <w:b/>
          <w:bCs/>
        </w:rPr>
      </w:pPr>
      <w:r w:rsidRPr="00C21109">
        <w:rPr>
          <w:b/>
          <w:bCs/>
        </w:rPr>
        <w:t>Telefon: ...............................................................</w:t>
      </w:r>
    </w:p>
    <w:p w14:paraId="5993FF6D" w14:textId="77777777" w:rsidR="00EF04CD" w:rsidRPr="00C21109" w:rsidRDefault="00000000">
      <w:pPr>
        <w:rPr>
          <w:b/>
          <w:bCs/>
        </w:rPr>
      </w:pPr>
      <w:r w:rsidRPr="00C21109">
        <w:rPr>
          <w:b/>
          <w:bCs/>
        </w:rPr>
        <w:t>Teslim Tarihi: ......... / ......... / 20....</w:t>
      </w:r>
    </w:p>
    <w:p w14:paraId="1DBAE6BF" w14:textId="77777777" w:rsidR="00EF04CD" w:rsidRPr="00C21109" w:rsidRDefault="00000000">
      <w:pPr>
        <w:rPr>
          <w:b/>
          <w:bCs/>
        </w:rPr>
      </w:pPr>
      <w:r w:rsidRPr="00C21109">
        <w:rPr>
          <w:b/>
          <w:bCs/>
        </w:rPr>
        <w:t>Oda / Depo No: ..........................................</w:t>
      </w:r>
    </w:p>
    <w:p w14:paraId="2632E150" w14:textId="77777777" w:rsidR="00EF04CD" w:rsidRPr="00C21109" w:rsidRDefault="00EF04CD">
      <w:pPr>
        <w:rPr>
          <w:color w:val="FF0000"/>
        </w:rPr>
      </w:pPr>
    </w:p>
    <w:p w14:paraId="08FA8F2F" w14:textId="77777777" w:rsidR="00EF04CD" w:rsidRDefault="00000000">
      <w:pPr>
        <w:pStyle w:val="Balk2"/>
      </w:pPr>
      <w:r>
        <w:t>Teslim Edilen Eşyalar:</w:t>
      </w:r>
    </w:p>
    <w:p w14:paraId="0F53BEBE" w14:textId="02449297" w:rsidR="00EF04CD" w:rsidRDefault="00000000">
      <w:r>
        <w:t>•............................................................................................</w:t>
      </w:r>
      <w:r w:rsidR="00C21109">
        <w:t>.................................................................................................</w:t>
      </w:r>
    </w:p>
    <w:p w14:paraId="1AC92923" w14:textId="2BF9B3ED" w:rsidR="00EF04CD" w:rsidRDefault="00000000">
      <w:r>
        <w:t>• ............................................................................................</w:t>
      </w:r>
      <w:r w:rsidR="00C21109">
        <w:t>................................................................................................</w:t>
      </w:r>
    </w:p>
    <w:p w14:paraId="3D33FF0B" w14:textId="42D046FA" w:rsidR="00EF04CD" w:rsidRDefault="00000000">
      <w:r>
        <w:t>• ............................................................................................</w:t>
      </w:r>
      <w:r w:rsidR="00C21109">
        <w:t>................................................................................................</w:t>
      </w:r>
    </w:p>
    <w:p w14:paraId="0ECC0EC2" w14:textId="77777777" w:rsidR="00EF04CD" w:rsidRDefault="00000000">
      <w:pPr>
        <w:pStyle w:val="Balk2"/>
      </w:pPr>
      <w:proofErr w:type="spellStart"/>
      <w:r>
        <w:t>Teslimat</w:t>
      </w:r>
      <w:proofErr w:type="spellEnd"/>
      <w:r>
        <w:t xml:space="preserve"> Bilgileri:</w:t>
      </w:r>
    </w:p>
    <w:p w14:paraId="63C70A33" w14:textId="3E1E1487" w:rsidR="00EF04CD" w:rsidRPr="00C21109" w:rsidRDefault="00000000">
      <w:pPr>
        <w:rPr>
          <w:b/>
          <w:bCs/>
        </w:rPr>
      </w:pPr>
      <w:r w:rsidRPr="00C21109">
        <w:rPr>
          <w:b/>
          <w:bCs/>
        </w:rPr>
        <w:t xml:space="preserve">Yukarıda belirtilen eşyalar tarafıma eksiksiz, sağlam ve herhangi bir itirazım olmaksızın teslim edilmiştir. Herhangi bir eksik </w:t>
      </w:r>
      <w:proofErr w:type="spellStart"/>
      <w:r w:rsidRPr="00C21109">
        <w:rPr>
          <w:b/>
          <w:bCs/>
        </w:rPr>
        <w:t>ya</w:t>
      </w:r>
      <w:proofErr w:type="spellEnd"/>
      <w:r w:rsidRPr="00C21109">
        <w:rPr>
          <w:b/>
          <w:bCs/>
        </w:rPr>
        <w:t xml:space="preserve"> da </w:t>
      </w:r>
      <w:proofErr w:type="spellStart"/>
      <w:r w:rsidRPr="00C21109">
        <w:rPr>
          <w:b/>
          <w:bCs/>
        </w:rPr>
        <w:t>zarar</w:t>
      </w:r>
      <w:proofErr w:type="spellEnd"/>
      <w:r w:rsidRPr="00C21109">
        <w:rPr>
          <w:b/>
          <w:bCs/>
        </w:rPr>
        <w:t xml:space="preserve"> </w:t>
      </w:r>
      <w:proofErr w:type="spellStart"/>
      <w:r w:rsidRPr="00C21109">
        <w:rPr>
          <w:b/>
          <w:bCs/>
        </w:rPr>
        <w:t>bulunmamaktadır</w:t>
      </w:r>
      <w:proofErr w:type="spellEnd"/>
      <w:r w:rsidRPr="00C21109">
        <w:rPr>
          <w:b/>
          <w:bCs/>
        </w:rPr>
        <w:t>.</w:t>
      </w:r>
    </w:p>
    <w:p w14:paraId="65DF2370" w14:textId="77777777" w:rsidR="00EF04CD" w:rsidRDefault="00000000">
      <w:pPr>
        <w:pStyle w:val="Balk2"/>
      </w:pPr>
      <w:r>
        <w:t>Müşteri Onayı:</w:t>
      </w:r>
    </w:p>
    <w:p w14:paraId="3C5F6285" w14:textId="77777777" w:rsidR="00EF04CD" w:rsidRDefault="00000000">
      <w:r w:rsidRPr="00C21109">
        <w:rPr>
          <w:b/>
          <w:bCs/>
        </w:rPr>
        <w:t>Ad Soyad:</w:t>
      </w:r>
      <w:r>
        <w:t xml:space="preserve"> ...........................................</w:t>
      </w:r>
    </w:p>
    <w:p w14:paraId="418525C0" w14:textId="044AA163" w:rsidR="00EF04CD" w:rsidRDefault="00000000">
      <w:r w:rsidRPr="00C21109">
        <w:rPr>
          <w:b/>
          <w:bCs/>
        </w:rPr>
        <w:t>İmza:</w:t>
      </w:r>
      <w:r>
        <w:t xml:space="preserve"> .......................................................</w:t>
      </w:r>
    </w:p>
    <w:p w14:paraId="2C060B92" w14:textId="77777777" w:rsidR="00EF04CD" w:rsidRDefault="00000000">
      <w:pPr>
        <w:pStyle w:val="Balk2"/>
      </w:pPr>
      <w:r>
        <w:t>Firma Yetkilisi:</w:t>
      </w:r>
    </w:p>
    <w:p w14:paraId="7EF6AB30" w14:textId="7073B87E" w:rsidR="00EF04CD" w:rsidRDefault="00000000">
      <w:proofErr w:type="spellStart"/>
      <w:r w:rsidRPr="00C21109">
        <w:rPr>
          <w:b/>
          <w:bCs/>
        </w:rPr>
        <w:t>Ad</w:t>
      </w:r>
      <w:proofErr w:type="spellEnd"/>
      <w:r w:rsidRPr="00C21109">
        <w:rPr>
          <w:b/>
          <w:bCs/>
        </w:rPr>
        <w:t xml:space="preserve"> </w:t>
      </w:r>
      <w:proofErr w:type="spellStart"/>
      <w:r w:rsidRPr="00C21109">
        <w:rPr>
          <w:b/>
          <w:bCs/>
        </w:rPr>
        <w:t>Soyad</w:t>
      </w:r>
      <w:proofErr w:type="spellEnd"/>
      <w:r>
        <w:t xml:space="preserve">: </w:t>
      </w:r>
      <w:r w:rsidR="00C21109" w:rsidRPr="00C21109">
        <w:rPr>
          <w:b/>
          <w:bCs/>
        </w:rPr>
        <w:t xml:space="preserve">Mevlüt </w:t>
      </w:r>
      <w:r w:rsidR="00C21109">
        <w:rPr>
          <w:b/>
          <w:bCs/>
        </w:rPr>
        <w:t>ÖZKARA</w:t>
      </w:r>
    </w:p>
    <w:p w14:paraId="581257C2" w14:textId="32FFF255" w:rsidR="00EF04CD" w:rsidRDefault="00000000">
      <w:proofErr w:type="gramStart"/>
      <w:r w:rsidRPr="00C21109">
        <w:rPr>
          <w:b/>
          <w:bCs/>
        </w:rPr>
        <w:t>İmza</w:t>
      </w:r>
      <w:r>
        <w:t xml:space="preserve">  ..........................................</w:t>
      </w:r>
      <w:proofErr w:type="gramEnd"/>
    </w:p>
    <w:sectPr w:rsidR="00EF04CD" w:rsidSect="00034616">
      <w:pgSz w:w="12240" w:h="15840"/>
      <w:pgMar w:top="1440" w:right="1800" w:bottom="1440" w:left="1800" w:header="720" w:footer="720" w:gutter="0"/>
      <w:pgBorders w:offsetFrom="page">
        <w:top w:val="double" w:sz="12" w:space="4" w:color="0000FF"/>
        <w:left w:val="double" w:sz="12" w:space="4" w:color="0000FF"/>
        <w:bottom w:val="double" w:sz="12" w:space="4" w:color="0000FF"/>
        <w:right w:val="double" w:sz="12" w:space="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8110396">
    <w:abstractNumId w:val="8"/>
  </w:num>
  <w:num w:numId="2" w16cid:durableId="884027460">
    <w:abstractNumId w:val="6"/>
  </w:num>
  <w:num w:numId="3" w16cid:durableId="759521659">
    <w:abstractNumId w:val="5"/>
  </w:num>
  <w:num w:numId="4" w16cid:durableId="852036707">
    <w:abstractNumId w:val="4"/>
  </w:num>
  <w:num w:numId="5" w16cid:durableId="156965137">
    <w:abstractNumId w:val="7"/>
  </w:num>
  <w:num w:numId="6" w16cid:durableId="1468357884">
    <w:abstractNumId w:val="3"/>
  </w:num>
  <w:num w:numId="7" w16cid:durableId="1048526495">
    <w:abstractNumId w:val="2"/>
  </w:num>
  <w:num w:numId="8" w16cid:durableId="1238900075">
    <w:abstractNumId w:val="1"/>
  </w:num>
  <w:num w:numId="9" w16cid:durableId="11279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32A3F"/>
    <w:rsid w:val="00AA1D8D"/>
    <w:rsid w:val="00B47730"/>
    <w:rsid w:val="00C21109"/>
    <w:rsid w:val="00CB0664"/>
    <w:rsid w:val="00ED7C56"/>
    <w:rsid w:val="00EF04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58FAF"/>
  <w14:defaultImageDpi w14:val="300"/>
  <w15:docId w15:val="{617D4280-0002-411E-A063-42A7993E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Lenovo</cp:lastModifiedBy>
  <cp:revision>2</cp:revision>
  <dcterms:created xsi:type="dcterms:W3CDTF">2025-05-01T11:39:00Z</dcterms:created>
  <dcterms:modified xsi:type="dcterms:W3CDTF">2025-05-01T11:39:00Z</dcterms:modified>
  <cp:category/>
</cp:coreProperties>
</file>