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7AB7" w14:textId="0D4FA897" w:rsidR="00914DDD" w:rsidRDefault="00000000">
      <w:pPr>
        <w:jc w:val="center"/>
      </w:pPr>
      <w:r>
        <w:rPr>
          <w:noProof/>
        </w:rPr>
        <w:drawing>
          <wp:inline distT="0" distB="0" distL="0" distR="0" wp14:anchorId="28D2239D" wp14:editId="03864D36">
            <wp:extent cx="4563374" cy="223393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9166" cy="228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D8661" w14:textId="1718E53F" w:rsidR="00C403AE" w:rsidRPr="00C403AE" w:rsidRDefault="00000000" w:rsidP="00C403AE">
      <w:pPr>
        <w:pStyle w:val="Balk1"/>
        <w:jc w:val="center"/>
        <w:rPr>
          <w:rFonts w:cstheme="majorHAnsi"/>
          <w:b w:val="0"/>
          <w:bCs w:val="0"/>
          <w:color w:val="0070C0"/>
        </w:rPr>
      </w:pPr>
      <w:r w:rsidRPr="00C403AE">
        <w:rPr>
          <w:rFonts w:cstheme="majorHAnsi"/>
          <w:b w:val="0"/>
          <w:bCs w:val="0"/>
          <w:color w:val="0070C0"/>
        </w:rPr>
        <w:t>EŞYA DEPOLAMA SÖZLEŞMESİ</w:t>
      </w:r>
    </w:p>
    <w:p w14:paraId="292ECEA4" w14:textId="116228D6" w:rsidR="00914DDD" w:rsidRPr="00C403AE" w:rsidRDefault="00D75997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000000" w:rsidRPr="00C403AE">
        <w:rPr>
          <w:b/>
          <w:bCs/>
        </w:rPr>
        <w:t>Tarih:</w:t>
      </w:r>
      <w:r w:rsidRPr="00C403AE">
        <w:rPr>
          <w:b/>
          <w:bCs/>
        </w:rPr>
        <w:t xml:space="preserve"> ……/……/202….</w:t>
      </w:r>
    </w:p>
    <w:p w14:paraId="03BA2959" w14:textId="77777777" w:rsidR="00914DDD" w:rsidRDefault="00000000">
      <w:pPr>
        <w:pStyle w:val="Balk2"/>
      </w:pPr>
      <w:proofErr w:type="spellStart"/>
      <w:r>
        <w:rPr>
          <w:color w:val="0070C0"/>
        </w:rPr>
        <w:t>Taraflar</w:t>
      </w:r>
      <w:proofErr w:type="spellEnd"/>
      <w:r>
        <w:rPr>
          <w:color w:val="0070C0"/>
        </w:rPr>
        <w:t>:</w:t>
      </w:r>
    </w:p>
    <w:p w14:paraId="17D0DE8D" w14:textId="342061D2" w:rsidR="00914DDD" w:rsidRPr="00C403AE" w:rsidRDefault="00000000" w:rsidP="00CE530D">
      <w:pPr>
        <w:pStyle w:val="ListeParagraf"/>
        <w:numPr>
          <w:ilvl w:val="0"/>
          <w:numId w:val="10"/>
        </w:numPr>
        <w:rPr>
          <w:b/>
          <w:bCs/>
        </w:rPr>
      </w:pPr>
      <w:proofErr w:type="spellStart"/>
      <w:r w:rsidRPr="00C403AE">
        <w:rPr>
          <w:b/>
          <w:bCs/>
        </w:rPr>
        <w:t>Depolama</w:t>
      </w:r>
      <w:proofErr w:type="spell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Hizmeti</w:t>
      </w:r>
      <w:proofErr w:type="spellEnd"/>
      <w:r w:rsidRPr="00C403AE">
        <w:rPr>
          <w:b/>
          <w:bCs/>
        </w:rPr>
        <w:t xml:space="preserve"> Veren:</w:t>
      </w:r>
      <w:r w:rsidRPr="00C403AE">
        <w:rPr>
          <w:b/>
          <w:bCs/>
        </w:rPr>
        <w:br/>
      </w:r>
      <w:proofErr w:type="spellStart"/>
      <w:r w:rsidRPr="00C403AE">
        <w:rPr>
          <w:b/>
          <w:bCs/>
        </w:rPr>
        <w:t>Unvan</w:t>
      </w:r>
      <w:proofErr w:type="spellEnd"/>
      <w:r w:rsidRPr="00C403AE">
        <w:rPr>
          <w:b/>
          <w:bCs/>
        </w:rPr>
        <w:t xml:space="preserve">: </w:t>
      </w:r>
      <w:proofErr w:type="gramStart"/>
      <w:r w:rsidRPr="00C403AE">
        <w:rPr>
          <w:b/>
          <w:bCs/>
        </w:rPr>
        <w:t>PLUS</w:t>
      </w:r>
      <w:proofErr w:type="gramEnd"/>
      <w:r w:rsidRPr="00C403AE">
        <w:rPr>
          <w:b/>
          <w:bCs/>
        </w:rPr>
        <w:t xml:space="preserve"> EŞYA DEPOLAMA MERKEZİ</w:t>
      </w:r>
      <w:r w:rsidRPr="00C403AE">
        <w:rPr>
          <w:b/>
          <w:bCs/>
        </w:rPr>
        <w:br/>
      </w:r>
      <w:proofErr w:type="spellStart"/>
      <w:r w:rsidRPr="00C403AE">
        <w:rPr>
          <w:b/>
          <w:bCs/>
        </w:rPr>
        <w:t>Telefon</w:t>
      </w:r>
      <w:proofErr w:type="spellEnd"/>
      <w:r w:rsidRPr="00C403AE">
        <w:rPr>
          <w:b/>
          <w:bCs/>
        </w:rPr>
        <w:t xml:space="preserve">: </w:t>
      </w:r>
      <w:r w:rsidR="00CE530D" w:rsidRPr="00C403AE">
        <w:rPr>
          <w:b/>
          <w:bCs/>
        </w:rPr>
        <w:t>0542 – 464 - 6564</w:t>
      </w:r>
      <w:r w:rsidRPr="00C403AE">
        <w:rPr>
          <w:b/>
          <w:bCs/>
        </w:rPr>
        <w:br/>
        <w:t xml:space="preserve">2. Müşteri (Depo </w:t>
      </w:r>
      <w:proofErr w:type="spellStart"/>
      <w:r w:rsidRPr="00C403AE">
        <w:rPr>
          <w:b/>
          <w:bCs/>
        </w:rPr>
        <w:t>Kullanıcısı</w:t>
      </w:r>
      <w:proofErr w:type="spellEnd"/>
      <w:r w:rsidRPr="00C403AE">
        <w:rPr>
          <w:b/>
          <w:bCs/>
        </w:rPr>
        <w:t>):</w:t>
      </w:r>
      <w:r w:rsidRPr="00C403AE">
        <w:rPr>
          <w:b/>
          <w:bCs/>
        </w:rPr>
        <w:br/>
        <w:t xml:space="preserve">Ad </w:t>
      </w:r>
      <w:proofErr w:type="spellStart"/>
      <w:r w:rsidRPr="00C403AE">
        <w:rPr>
          <w:b/>
          <w:bCs/>
        </w:rPr>
        <w:t>Soyad</w:t>
      </w:r>
      <w:proofErr w:type="spellEnd"/>
      <w:r w:rsidRPr="00C403AE">
        <w:rPr>
          <w:b/>
          <w:bCs/>
        </w:rPr>
        <w:t xml:space="preserve"> / </w:t>
      </w:r>
      <w:proofErr w:type="spellStart"/>
      <w:r w:rsidRPr="00C403AE">
        <w:rPr>
          <w:b/>
          <w:bCs/>
        </w:rPr>
        <w:t>Unvan</w:t>
      </w:r>
      <w:proofErr w:type="spellEnd"/>
      <w:r w:rsidRPr="00C403AE">
        <w:rPr>
          <w:b/>
          <w:bCs/>
        </w:rPr>
        <w:t>:</w:t>
      </w:r>
      <w:r w:rsidR="0048243A" w:rsidRPr="00C403AE">
        <w:rPr>
          <w:b/>
          <w:bCs/>
        </w:rPr>
        <w:t xml:space="preserve"> …………</w:t>
      </w:r>
      <w:r w:rsidR="006865B2" w:rsidRPr="00C403AE">
        <w:rPr>
          <w:b/>
          <w:bCs/>
        </w:rPr>
        <w:t>………</w:t>
      </w:r>
      <w:r w:rsidRPr="00C403AE">
        <w:rPr>
          <w:b/>
          <w:bCs/>
        </w:rPr>
        <w:br/>
        <w:t xml:space="preserve">T.C. Kimlik No / Vergi </w:t>
      </w:r>
      <w:proofErr w:type="gramStart"/>
      <w:r w:rsidRPr="00C403AE">
        <w:rPr>
          <w:b/>
          <w:bCs/>
        </w:rPr>
        <w:t>No:</w:t>
      </w:r>
      <w:r w:rsidR="00F21F37" w:rsidRPr="00C403AE">
        <w:rPr>
          <w:b/>
          <w:bCs/>
        </w:rPr>
        <w:t>…</w:t>
      </w:r>
      <w:proofErr w:type="gramEnd"/>
      <w:r w:rsidR="00F21F37" w:rsidRPr="00C403AE">
        <w:rPr>
          <w:b/>
          <w:bCs/>
        </w:rPr>
        <w:t>………</w:t>
      </w:r>
      <w:proofErr w:type="gramStart"/>
      <w:r w:rsidR="00F21F37" w:rsidRPr="00C403AE">
        <w:rPr>
          <w:b/>
          <w:bCs/>
        </w:rPr>
        <w:t>…..</w:t>
      </w:r>
      <w:proofErr w:type="gramEnd"/>
      <w:r w:rsidRPr="00C403AE">
        <w:rPr>
          <w:b/>
          <w:bCs/>
        </w:rPr>
        <w:br/>
      </w:r>
      <w:proofErr w:type="spellStart"/>
      <w:r w:rsidRPr="00C403AE">
        <w:rPr>
          <w:b/>
          <w:bCs/>
        </w:rPr>
        <w:t>Telefon</w:t>
      </w:r>
      <w:proofErr w:type="spellEnd"/>
      <w:r w:rsidRPr="00C403AE">
        <w:rPr>
          <w:b/>
          <w:bCs/>
        </w:rPr>
        <w:t xml:space="preserve"> </w:t>
      </w:r>
      <w:proofErr w:type="gramStart"/>
      <w:r w:rsidRPr="00C403AE">
        <w:rPr>
          <w:b/>
          <w:bCs/>
        </w:rPr>
        <w:t>1:</w:t>
      </w:r>
      <w:r w:rsidR="00F21F37" w:rsidRPr="00C403AE">
        <w:rPr>
          <w:b/>
          <w:bCs/>
        </w:rPr>
        <w:t>…</w:t>
      </w:r>
      <w:proofErr w:type="gramEnd"/>
      <w:r w:rsidR="00F21F37" w:rsidRPr="00C403AE">
        <w:rPr>
          <w:b/>
          <w:bCs/>
        </w:rPr>
        <w:t>…………….</w:t>
      </w:r>
      <w:r w:rsidRPr="00C403AE">
        <w:rPr>
          <w:b/>
          <w:bCs/>
        </w:rPr>
        <w:br/>
      </w:r>
      <w:proofErr w:type="spellStart"/>
      <w:r w:rsidRPr="00C403AE">
        <w:rPr>
          <w:b/>
          <w:bCs/>
        </w:rPr>
        <w:t>Telefon</w:t>
      </w:r>
      <w:proofErr w:type="spellEnd"/>
      <w:r w:rsidRPr="00C403AE">
        <w:rPr>
          <w:b/>
          <w:bCs/>
        </w:rPr>
        <w:t xml:space="preserve"> </w:t>
      </w:r>
      <w:proofErr w:type="gramStart"/>
      <w:r w:rsidRPr="00C403AE">
        <w:rPr>
          <w:b/>
          <w:bCs/>
        </w:rPr>
        <w:t>2:</w:t>
      </w:r>
      <w:r w:rsidR="00F21F37" w:rsidRPr="00C403AE">
        <w:rPr>
          <w:b/>
          <w:bCs/>
        </w:rPr>
        <w:t>…</w:t>
      </w:r>
      <w:proofErr w:type="gramEnd"/>
      <w:r w:rsidR="00F21F37" w:rsidRPr="00C403AE">
        <w:rPr>
          <w:b/>
          <w:bCs/>
        </w:rPr>
        <w:t>…………….</w:t>
      </w:r>
      <w:r w:rsidRPr="00C403AE">
        <w:rPr>
          <w:b/>
          <w:bCs/>
        </w:rPr>
        <w:br/>
        <w:t xml:space="preserve">Oda </w:t>
      </w:r>
      <w:proofErr w:type="spellStart"/>
      <w:r w:rsidRPr="00C403AE">
        <w:rPr>
          <w:b/>
          <w:bCs/>
        </w:rPr>
        <w:t>Numarası</w:t>
      </w:r>
      <w:proofErr w:type="spellEnd"/>
      <w:r w:rsidRPr="00C403AE">
        <w:rPr>
          <w:b/>
          <w:bCs/>
        </w:rPr>
        <w:t xml:space="preserve">: </w:t>
      </w:r>
      <w:r w:rsidR="00D75997" w:rsidRPr="00C403AE">
        <w:rPr>
          <w:b/>
          <w:bCs/>
        </w:rPr>
        <w:t>………</w:t>
      </w:r>
    </w:p>
    <w:p w14:paraId="42F688EF" w14:textId="77777777" w:rsidR="00914DDD" w:rsidRPr="00C403AE" w:rsidRDefault="00000000">
      <w:pPr>
        <w:rPr>
          <w:b/>
          <w:bCs/>
        </w:rPr>
      </w:pPr>
      <w:proofErr w:type="spellStart"/>
      <w:r w:rsidRPr="00C403AE">
        <w:rPr>
          <w:b/>
          <w:bCs/>
        </w:rPr>
        <w:t>Eşyayı</w:t>
      </w:r>
      <w:proofErr w:type="spell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Depoya</w:t>
      </w:r>
      <w:proofErr w:type="spell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Getiren</w:t>
      </w:r>
      <w:proofErr w:type="spellEnd"/>
      <w:r w:rsidRPr="00C403AE">
        <w:rPr>
          <w:b/>
          <w:bCs/>
        </w:rPr>
        <w:t xml:space="preserve"> Kaynak:</w:t>
      </w:r>
    </w:p>
    <w:p w14:paraId="581859A3" w14:textId="1E38ECCF" w:rsidR="00D75997" w:rsidRPr="00C403AE" w:rsidRDefault="00000000" w:rsidP="00D75997">
      <w:pPr>
        <w:rPr>
          <w:b/>
          <w:bCs/>
        </w:rPr>
      </w:pPr>
      <w:r w:rsidRPr="00C403AE">
        <w:rPr>
          <w:b/>
          <w:bCs/>
        </w:rPr>
        <w:t>[</w:t>
      </w:r>
      <w:r w:rsidR="00CE530D" w:rsidRPr="00C403AE">
        <w:rPr>
          <w:b/>
          <w:bCs/>
        </w:rPr>
        <w:t xml:space="preserve">  </w:t>
      </w:r>
      <w:proofErr w:type="gramStart"/>
      <w:r w:rsidR="00CE530D" w:rsidRPr="00C403AE">
        <w:rPr>
          <w:b/>
          <w:bCs/>
        </w:rPr>
        <w:t xml:space="preserve"> </w:t>
      </w:r>
      <w:r w:rsidRPr="00C403AE">
        <w:rPr>
          <w:b/>
          <w:bCs/>
        </w:rPr>
        <w:t xml:space="preserve"> ]</w:t>
      </w:r>
      <w:proofErr w:type="gramEnd"/>
      <w:r w:rsidRPr="00C403AE">
        <w:rPr>
          <w:b/>
          <w:bCs/>
        </w:rPr>
        <w:t xml:space="preserve"> </w:t>
      </w:r>
      <w:proofErr w:type="gramStart"/>
      <w:r w:rsidRPr="00C403AE">
        <w:rPr>
          <w:b/>
          <w:bCs/>
        </w:rPr>
        <w:t>Plus</w:t>
      </w:r>
      <w:proofErr w:type="gram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Eşya</w:t>
      </w:r>
      <w:proofErr w:type="spell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Depolama'nın</w:t>
      </w:r>
      <w:proofErr w:type="spellEnd"/>
      <w:r w:rsidRPr="00C403AE">
        <w:rPr>
          <w:b/>
          <w:bCs/>
        </w:rPr>
        <w:t xml:space="preserve"> Nakliyecisi</w:t>
      </w:r>
      <w:r w:rsidR="00D75997" w:rsidRPr="00C403AE">
        <w:rPr>
          <w:b/>
          <w:bCs/>
        </w:rPr>
        <w:t xml:space="preserve">          </w:t>
      </w:r>
      <w:proofErr w:type="gramStart"/>
      <w:r w:rsidR="00D75997" w:rsidRPr="00C403AE">
        <w:rPr>
          <w:b/>
          <w:bCs/>
        </w:rPr>
        <w:t xml:space="preserve">   </w:t>
      </w:r>
      <w:r w:rsidR="00D75997" w:rsidRPr="00C403AE">
        <w:rPr>
          <w:b/>
          <w:bCs/>
        </w:rPr>
        <w:t>[</w:t>
      </w:r>
      <w:proofErr w:type="gramEnd"/>
      <w:r w:rsidR="00CE530D" w:rsidRPr="00C403AE">
        <w:rPr>
          <w:b/>
          <w:bCs/>
        </w:rPr>
        <w:t xml:space="preserve">  </w:t>
      </w:r>
      <w:proofErr w:type="gramStart"/>
      <w:r w:rsidR="00CE530D" w:rsidRPr="00C403AE">
        <w:rPr>
          <w:b/>
          <w:bCs/>
        </w:rPr>
        <w:t xml:space="preserve"> </w:t>
      </w:r>
      <w:r w:rsidR="00D75997" w:rsidRPr="00C403AE">
        <w:rPr>
          <w:b/>
          <w:bCs/>
        </w:rPr>
        <w:t xml:space="preserve"> ]</w:t>
      </w:r>
      <w:proofErr w:type="gramEnd"/>
      <w:r w:rsidR="00D75997" w:rsidRPr="00C403AE">
        <w:rPr>
          <w:b/>
          <w:bCs/>
        </w:rPr>
        <w:t xml:space="preserve"> </w:t>
      </w:r>
      <w:proofErr w:type="spellStart"/>
      <w:r w:rsidR="00D75997" w:rsidRPr="00C403AE">
        <w:rPr>
          <w:b/>
          <w:bCs/>
        </w:rPr>
        <w:t>Müşterinin</w:t>
      </w:r>
      <w:proofErr w:type="spellEnd"/>
      <w:r w:rsidR="00D75997" w:rsidRPr="00C403AE">
        <w:rPr>
          <w:b/>
          <w:bCs/>
        </w:rPr>
        <w:t xml:space="preserve"> Kendi Ayarladığı </w:t>
      </w:r>
      <w:proofErr w:type="spellStart"/>
      <w:r w:rsidR="00D75997" w:rsidRPr="00C403AE">
        <w:rPr>
          <w:b/>
          <w:bCs/>
        </w:rPr>
        <w:t>Firma</w:t>
      </w:r>
      <w:proofErr w:type="spellEnd"/>
      <w:r w:rsidR="00D75997" w:rsidRPr="00C403AE">
        <w:rPr>
          <w:b/>
          <w:bCs/>
        </w:rPr>
        <w:t xml:space="preserve"> / </w:t>
      </w:r>
      <w:proofErr w:type="spellStart"/>
      <w:r w:rsidR="00D75997" w:rsidRPr="00C403AE">
        <w:rPr>
          <w:b/>
          <w:bCs/>
        </w:rPr>
        <w:t>Şahıs</w:t>
      </w:r>
      <w:proofErr w:type="spellEnd"/>
    </w:p>
    <w:p w14:paraId="2D05FFA0" w14:textId="77777777" w:rsidR="00914DDD" w:rsidRDefault="00000000">
      <w:pPr>
        <w:pStyle w:val="Balk2"/>
      </w:pPr>
      <w:proofErr w:type="spellStart"/>
      <w:r>
        <w:rPr>
          <w:color w:val="0070C0"/>
        </w:rPr>
        <w:t>Depolanacak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Eşyalar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Firma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tarafından</w:t>
      </w:r>
      <w:proofErr w:type="spellEnd"/>
      <w:r>
        <w:rPr>
          <w:color w:val="0070C0"/>
        </w:rPr>
        <w:t xml:space="preserve"> içeriği doldurulacaktır):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7776"/>
      </w:tblGrid>
      <w:tr w:rsidR="00D75997" w14:paraId="2227D28E" w14:textId="77777777" w:rsidTr="00FA5C2D">
        <w:trPr>
          <w:trHeight w:val="451"/>
        </w:trPr>
        <w:tc>
          <w:tcPr>
            <w:tcW w:w="3026" w:type="dxa"/>
          </w:tcPr>
          <w:p w14:paraId="5A2C57F1" w14:textId="77777777" w:rsidR="00D75997" w:rsidRPr="00FA5C2D" w:rsidRDefault="00D75997">
            <w:pPr>
              <w:rPr>
                <w:b/>
                <w:bCs/>
              </w:rPr>
            </w:pPr>
            <w:proofErr w:type="spellStart"/>
            <w:r w:rsidRPr="00FA5C2D">
              <w:rPr>
                <w:b/>
                <w:bCs/>
              </w:rPr>
              <w:t>Eşya</w:t>
            </w:r>
            <w:proofErr w:type="spellEnd"/>
            <w:r w:rsidRPr="00FA5C2D">
              <w:rPr>
                <w:b/>
                <w:bCs/>
              </w:rPr>
              <w:t xml:space="preserve"> Grubu</w:t>
            </w:r>
          </w:p>
        </w:tc>
        <w:tc>
          <w:tcPr>
            <w:tcW w:w="7813" w:type="dxa"/>
          </w:tcPr>
          <w:p w14:paraId="7236A8F1" w14:textId="77777777" w:rsidR="00D75997" w:rsidRDefault="00D75997">
            <w:r>
              <w:t>İçerik (Firma Dolduracak)</w:t>
            </w:r>
          </w:p>
        </w:tc>
      </w:tr>
      <w:tr w:rsidR="00D75997" w14:paraId="261639D2" w14:textId="77777777" w:rsidTr="00FA5C2D">
        <w:trPr>
          <w:trHeight w:val="451"/>
        </w:trPr>
        <w:tc>
          <w:tcPr>
            <w:tcW w:w="3026" w:type="dxa"/>
          </w:tcPr>
          <w:p w14:paraId="6CC56474" w14:textId="659AD683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Beyaz </w:t>
            </w:r>
            <w:proofErr w:type="spellStart"/>
            <w:r w:rsidRPr="00C403AE">
              <w:rPr>
                <w:b/>
                <w:bCs/>
              </w:rPr>
              <w:t>Eşyalar</w:t>
            </w:r>
            <w:proofErr w:type="spellEnd"/>
          </w:p>
        </w:tc>
        <w:tc>
          <w:tcPr>
            <w:tcW w:w="7813" w:type="dxa"/>
          </w:tcPr>
          <w:p w14:paraId="6BABB24B" w14:textId="6168DD89" w:rsidR="00D75997" w:rsidRDefault="00D75997"/>
        </w:tc>
      </w:tr>
      <w:tr w:rsidR="00D75997" w14:paraId="681DE8C6" w14:textId="77777777" w:rsidTr="00FA5C2D">
        <w:trPr>
          <w:trHeight w:val="451"/>
        </w:trPr>
        <w:tc>
          <w:tcPr>
            <w:tcW w:w="3026" w:type="dxa"/>
          </w:tcPr>
          <w:p w14:paraId="3DB4EA22" w14:textId="00245947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Oturma</w:t>
            </w:r>
            <w:proofErr w:type="spell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Odası</w:t>
            </w:r>
            <w:proofErr w:type="spellEnd"/>
          </w:p>
        </w:tc>
        <w:tc>
          <w:tcPr>
            <w:tcW w:w="7813" w:type="dxa"/>
          </w:tcPr>
          <w:p w14:paraId="6086E0B5" w14:textId="7F4AB341" w:rsidR="00D75997" w:rsidRDefault="00D75997"/>
        </w:tc>
      </w:tr>
      <w:tr w:rsidR="00D75997" w14:paraId="27CA88E0" w14:textId="77777777" w:rsidTr="00FA5C2D">
        <w:trPr>
          <w:trHeight w:val="425"/>
        </w:trPr>
        <w:tc>
          <w:tcPr>
            <w:tcW w:w="3026" w:type="dxa"/>
          </w:tcPr>
          <w:p w14:paraId="5E77D3D6" w14:textId="61BD2EB4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Salon </w:t>
            </w:r>
            <w:proofErr w:type="spellStart"/>
            <w:r w:rsidRPr="00C403AE">
              <w:rPr>
                <w:b/>
                <w:bCs/>
              </w:rPr>
              <w:t>Odası</w:t>
            </w:r>
            <w:proofErr w:type="spellEnd"/>
          </w:p>
        </w:tc>
        <w:tc>
          <w:tcPr>
            <w:tcW w:w="7813" w:type="dxa"/>
          </w:tcPr>
          <w:p w14:paraId="3606A5C4" w14:textId="3EF79256" w:rsidR="00D75997" w:rsidRDefault="00D75997"/>
        </w:tc>
      </w:tr>
      <w:tr w:rsidR="00D75997" w14:paraId="41B99056" w14:textId="77777777" w:rsidTr="00FA5C2D">
        <w:trPr>
          <w:trHeight w:val="451"/>
        </w:trPr>
        <w:tc>
          <w:tcPr>
            <w:tcW w:w="3026" w:type="dxa"/>
          </w:tcPr>
          <w:p w14:paraId="1FF1B46C" w14:textId="0D5AD859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Çocuk</w:t>
            </w:r>
            <w:proofErr w:type="spellEnd"/>
            <w:r w:rsidRPr="00C403AE">
              <w:rPr>
                <w:b/>
                <w:bCs/>
              </w:rPr>
              <w:t xml:space="preserve"> Odası</w:t>
            </w:r>
          </w:p>
        </w:tc>
        <w:tc>
          <w:tcPr>
            <w:tcW w:w="7813" w:type="dxa"/>
          </w:tcPr>
          <w:p w14:paraId="16A34BCF" w14:textId="6FCBAF4F" w:rsidR="00D75997" w:rsidRDefault="00D75997"/>
        </w:tc>
      </w:tr>
      <w:tr w:rsidR="00D75997" w14:paraId="0149DA87" w14:textId="77777777" w:rsidTr="00FA5C2D">
        <w:trPr>
          <w:trHeight w:val="451"/>
        </w:trPr>
        <w:tc>
          <w:tcPr>
            <w:tcW w:w="3026" w:type="dxa"/>
          </w:tcPr>
          <w:p w14:paraId="06E31AF2" w14:textId="1553FC9C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Genç Odası</w:t>
            </w:r>
          </w:p>
        </w:tc>
        <w:tc>
          <w:tcPr>
            <w:tcW w:w="7813" w:type="dxa"/>
          </w:tcPr>
          <w:p w14:paraId="518D7860" w14:textId="733F9748" w:rsidR="00D75997" w:rsidRDefault="00D75997"/>
        </w:tc>
      </w:tr>
      <w:tr w:rsidR="00D75997" w14:paraId="2326EE0E" w14:textId="77777777" w:rsidTr="00FA5C2D">
        <w:trPr>
          <w:trHeight w:val="451"/>
        </w:trPr>
        <w:tc>
          <w:tcPr>
            <w:tcW w:w="3026" w:type="dxa"/>
          </w:tcPr>
          <w:p w14:paraId="0951131C" w14:textId="78A3C034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Yatak</w:t>
            </w:r>
            <w:proofErr w:type="spell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Odası</w:t>
            </w:r>
            <w:proofErr w:type="spellEnd"/>
          </w:p>
        </w:tc>
        <w:tc>
          <w:tcPr>
            <w:tcW w:w="7813" w:type="dxa"/>
          </w:tcPr>
          <w:p w14:paraId="0656D725" w14:textId="3380156E" w:rsidR="00D75997" w:rsidRDefault="00D75997"/>
        </w:tc>
      </w:tr>
      <w:tr w:rsidR="00D75997" w14:paraId="65224052" w14:textId="77777777" w:rsidTr="00FA5C2D">
        <w:trPr>
          <w:trHeight w:val="451"/>
        </w:trPr>
        <w:tc>
          <w:tcPr>
            <w:tcW w:w="3026" w:type="dxa"/>
          </w:tcPr>
          <w:p w14:paraId="2787457C" w14:textId="2DB39CAB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Koli</w:t>
            </w:r>
          </w:p>
        </w:tc>
        <w:tc>
          <w:tcPr>
            <w:tcW w:w="7813" w:type="dxa"/>
          </w:tcPr>
          <w:p w14:paraId="0B817AF2" w14:textId="083103C9" w:rsidR="00D75997" w:rsidRDefault="00D75997"/>
        </w:tc>
      </w:tr>
      <w:tr w:rsidR="00D75997" w14:paraId="0511743C" w14:textId="77777777" w:rsidTr="00FA5C2D">
        <w:trPr>
          <w:trHeight w:val="451"/>
        </w:trPr>
        <w:tc>
          <w:tcPr>
            <w:tcW w:w="3026" w:type="dxa"/>
          </w:tcPr>
          <w:p w14:paraId="6E0A65A6" w14:textId="78EC3B60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Poşet</w:t>
            </w:r>
            <w:proofErr w:type="spellEnd"/>
            <w:r w:rsidRPr="00C403AE">
              <w:rPr>
                <w:b/>
                <w:bCs/>
              </w:rPr>
              <w:t xml:space="preserve"> / </w:t>
            </w:r>
            <w:proofErr w:type="spellStart"/>
            <w:r w:rsidRPr="00C403AE">
              <w:rPr>
                <w:b/>
                <w:bCs/>
              </w:rPr>
              <w:t>Çuval</w:t>
            </w:r>
            <w:proofErr w:type="spellEnd"/>
            <w:r w:rsidRPr="00C403AE">
              <w:rPr>
                <w:b/>
                <w:bCs/>
              </w:rPr>
              <w:t xml:space="preserve"> / Hurç</w:t>
            </w:r>
          </w:p>
        </w:tc>
        <w:tc>
          <w:tcPr>
            <w:tcW w:w="7813" w:type="dxa"/>
          </w:tcPr>
          <w:p w14:paraId="1FEA9122" w14:textId="56CAE80D" w:rsidR="00D75997" w:rsidRDefault="00D75997"/>
        </w:tc>
      </w:tr>
      <w:tr w:rsidR="00D75997" w14:paraId="39E3A2FB" w14:textId="77777777" w:rsidTr="00FA5C2D">
        <w:trPr>
          <w:trHeight w:val="451"/>
        </w:trPr>
        <w:tc>
          <w:tcPr>
            <w:tcW w:w="3026" w:type="dxa"/>
          </w:tcPr>
          <w:p w14:paraId="09A4E5E9" w14:textId="3BB1307A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TV</w:t>
            </w:r>
          </w:p>
        </w:tc>
        <w:tc>
          <w:tcPr>
            <w:tcW w:w="7813" w:type="dxa"/>
          </w:tcPr>
          <w:p w14:paraId="1614D365" w14:textId="1F8E9E5F" w:rsidR="00D75997" w:rsidRDefault="00D75997"/>
        </w:tc>
      </w:tr>
      <w:tr w:rsidR="00D75997" w14:paraId="72DE3B13" w14:textId="77777777" w:rsidTr="00FA5C2D">
        <w:trPr>
          <w:trHeight w:val="72"/>
        </w:trPr>
        <w:tc>
          <w:tcPr>
            <w:tcW w:w="3026" w:type="dxa"/>
          </w:tcPr>
          <w:p w14:paraId="6CF05AC3" w14:textId="0AC6B9FB" w:rsidR="00D75997" w:rsidRPr="00C403AE" w:rsidRDefault="00D75997">
            <w:pPr>
              <w:rPr>
                <w:b/>
                <w:bCs/>
              </w:rPr>
            </w:pPr>
            <w:r w:rsidRPr="00C403AE">
              <w:rPr>
                <w:b/>
                <w:bCs/>
              </w:rPr>
              <w:t xml:space="preserve">[   </w:t>
            </w:r>
            <w:proofErr w:type="gramStart"/>
            <w:r w:rsidRPr="00C403AE">
              <w:rPr>
                <w:b/>
                <w:bCs/>
              </w:rPr>
              <w:t xml:space="preserve">  ]</w:t>
            </w:r>
            <w:proofErr w:type="gramEnd"/>
            <w:r w:rsidRPr="00C403AE">
              <w:rPr>
                <w:b/>
                <w:bCs/>
              </w:rPr>
              <w:t xml:space="preserve"> </w:t>
            </w:r>
            <w:proofErr w:type="spellStart"/>
            <w:r w:rsidRPr="00C403AE">
              <w:rPr>
                <w:b/>
                <w:bCs/>
              </w:rPr>
              <w:t>Diğer</w:t>
            </w:r>
            <w:proofErr w:type="spellEnd"/>
          </w:p>
        </w:tc>
        <w:tc>
          <w:tcPr>
            <w:tcW w:w="7813" w:type="dxa"/>
          </w:tcPr>
          <w:p w14:paraId="5BD6D40A" w14:textId="10B3C133" w:rsidR="00D75997" w:rsidRDefault="00D75997"/>
        </w:tc>
      </w:tr>
    </w:tbl>
    <w:p w14:paraId="528D3C91" w14:textId="2C7B9F2E" w:rsidR="00914DDD" w:rsidRDefault="0011647C">
      <w:pPr>
        <w:pStyle w:val="Balk2"/>
      </w:pPr>
      <w:r>
        <w:rPr>
          <w:color w:val="0070C0"/>
        </w:rPr>
        <w:lastRenderedPageBreak/>
        <w:t xml:space="preserve">                                                                          </w:t>
      </w:r>
      <w:proofErr w:type="spellStart"/>
      <w:r w:rsidR="00000000">
        <w:rPr>
          <w:color w:val="0070C0"/>
        </w:rPr>
        <w:t>Sözleşme</w:t>
      </w:r>
      <w:proofErr w:type="spellEnd"/>
      <w:r w:rsidR="00000000">
        <w:rPr>
          <w:color w:val="0070C0"/>
        </w:rPr>
        <w:t xml:space="preserve"> Maddeleri:</w:t>
      </w:r>
    </w:p>
    <w:p w14:paraId="7C723AAC" w14:textId="77777777" w:rsidR="00F10655" w:rsidRPr="000C1195" w:rsidRDefault="007333B7" w:rsidP="00F10655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1 - </w:t>
      </w:r>
      <w:proofErr w:type="spellStart"/>
      <w:r w:rsidR="00000000" w:rsidRPr="000C1195">
        <w:rPr>
          <w:b/>
          <w:bCs/>
          <w:color w:val="0070C0"/>
        </w:rPr>
        <w:t>Sözleşmenin</w:t>
      </w:r>
      <w:proofErr w:type="spellEnd"/>
      <w:r w:rsidR="00000000" w:rsidRPr="000C1195">
        <w:rPr>
          <w:b/>
          <w:bCs/>
          <w:color w:val="0070C0"/>
        </w:rPr>
        <w:t xml:space="preserve"> </w:t>
      </w:r>
      <w:proofErr w:type="spellStart"/>
      <w:r w:rsidR="0011647C" w:rsidRPr="000C1195">
        <w:rPr>
          <w:b/>
          <w:bCs/>
          <w:color w:val="0070C0"/>
        </w:rPr>
        <w:t>Amacı</w:t>
      </w:r>
      <w:proofErr w:type="spellEnd"/>
    </w:p>
    <w:p w14:paraId="71CA45C7" w14:textId="14C7D606" w:rsidR="00914DDD" w:rsidRPr="00E27BD0" w:rsidRDefault="0011647C" w:rsidP="00F10655">
      <w:pPr>
        <w:pStyle w:val="ListeNumaras"/>
        <w:numPr>
          <w:ilvl w:val="0"/>
          <w:numId w:val="0"/>
        </w:numPr>
        <w:rPr>
          <w:color w:val="0070C0"/>
        </w:rPr>
      </w:pPr>
      <w:proofErr w:type="spellStart"/>
      <w:r w:rsidRPr="00E27BD0">
        <w:t>M</w:t>
      </w:r>
      <w:r w:rsidRPr="00E27BD0">
        <w:t>üşteriye</w:t>
      </w:r>
      <w:proofErr w:type="spellEnd"/>
      <w:r w:rsidRPr="00E27BD0">
        <w:t xml:space="preserve"> </w:t>
      </w:r>
      <w:proofErr w:type="spellStart"/>
      <w:r w:rsidRPr="00E27BD0">
        <w:t>ait</w:t>
      </w:r>
      <w:proofErr w:type="spellEnd"/>
      <w:r w:rsidRPr="00E27BD0">
        <w:t xml:space="preserve"> </w:t>
      </w:r>
      <w:proofErr w:type="spellStart"/>
      <w:r w:rsidRPr="00E27BD0">
        <w:t>taşınır</w:t>
      </w:r>
      <w:proofErr w:type="spellEnd"/>
      <w:r w:rsidRPr="00E27BD0">
        <w:t xml:space="preserve"> </w:t>
      </w:r>
      <w:proofErr w:type="spellStart"/>
      <w:r w:rsidRPr="00E27BD0">
        <w:t>malların</w:t>
      </w:r>
      <w:proofErr w:type="spellEnd"/>
      <w:r w:rsidRPr="00E27BD0">
        <w:t xml:space="preserve">, PLUS </w:t>
      </w:r>
      <w:proofErr w:type="spellStart"/>
      <w:r w:rsidRPr="00E27BD0">
        <w:t>Eşya</w:t>
      </w:r>
      <w:proofErr w:type="spellEnd"/>
      <w:r w:rsidRPr="00E27BD0">
        <w:t xml:space="preserve"> </w:t>
      </w:r>
      <w:proofErr w:type="spellStart"/>
      <w:r w:rsidRPr="00E27BD0">
        <w:t>Depolama</w:t>
      </w:r>
      <w:proofErr w:type="spellEnd"/>
      <w:r w:rsidRPr="00E27BD0">
        <w:t xml:space="preserve"> </w:t>
      </w:r>
      <w:proofErr w:type="spellStart"/>
      <w:r w:rsidRPr="00E27BD0">
        <w:t>Merkezi</w:t>
      </w:r>
      <w:proofErr w:type="spellEnd"/>
      <w:r w:rsidRPr="00E27BD0">
        <w:t xml:space="preserve"> </w:t>
      </w:r>
      <w:proofErr w:type="spellStart"/>
      <w:r w:rsidRPr="00E27BD0">
        <w:t>tarafından</w:t>
      </w:r>
      <w:proofErr w:type="spellEnd"/>
      <w:r w:rsidRPr="00E27BD0">
        <w:t xml:space="preserve"> </w:t>
      </w:r>
      <w:proofErr w:type="spellStart"/>
      <w:r w:rsidRPr="00E27BD0">
        <w:t>belirtilen</w:t>
      </w:r>
      <w:proofErr w:type="spellEnd"/>
      <w:r w:rsidRPr="00E27BD0">
        <w:t xml:space="preserve"> </w:t>
      </w:r>
      <w:proofErr w:type="spellStart"/>
      <w:r w:rsidRPr="00E27BD0">
        <w:t>süre</w:t>
      </w:r>
      <w:proofErr w:type="spellEnd"/>
      <w:r w:rsidRPr="00E27BD0">
        <w:t xml:space="preserve"> </w:t>
      </w:r>
      <w:proofErr w:type="spellStart"/>
      <w:r w:rsidRPr="00E27BD0">
        <w:t>boyunca</w:t>
      </w:r>
      <w:proofErr w:type="spellEnd"/>
      <w:r w:rsidRPr="00E27BD0">
        <w:t xml:space="preserve"> </w:t>
      </w:r>
      <w:proofErr w:type="spellStart"/>
      <w:r w:rsidRPr="00E27BD0">
        <w:t>güvenli</w:t>
      </w:r>
      <w:proofErr w:type="spellEnd"/>
      <w:r w:rsidRPr="00E27BD0">
        <w:t xml:space="preserve"> </w:t>
      </w:r>
      <w:proofErr w:type="spellStart"/>
      <w:r w:rsidRPr="00E27BD0">
        <w:t>ve</w:t>
      </w:r>
      <w:proofErr w:type="spellEnd"/>
      <w:r w:rsidRPr="00E27BD0">
        <w:t xml:space="preserve"> </w:t>
      </w:r>
      <w:proofErr w:type="spellStart"/>
      <w:r w:rsidRPr="00E27BD0">
        <w:t>kontrollü</w:t>
      </w:r>
      <w:proofErr w:type="spellEnd"/>
      <w:r w:rsidRPr="00E27BD0">
        <w:t xml:space="preserve"> </w:t>
      </w:r>
      <w:proofErr w:type="spellStart"/>
      <w:r w:rsidRPr="00E27BD0">
        <w:t>şekilde</w:t>
      </w:r>
      <w:proofErr w:type="spellEnd"/>
      <w:r w:rsidRPr="00E27BD0">
        <w:t xml:space="preserve"> </w:t>
      </w:r>
      <w:proofErr w:type="spellStart"/>
      <w:r w:rsidRPr="00E27BD0">
        <w:t>depolanmasına</w:t>
      </w:r>
      <w:proofErr w:type="spellEnd"/>
      <w:r w:rsidRPr="00E27BD0">
        <w:t xml:space="preserve"> </w:t>
      </w:r>
      <w:proofErr w:type="spellStart"/>
      <w:r w:rsidRPr="00E27BD0">
        <w:t>ilişkin</w:t>
      </w:r>
      <w:proofErr w:type="spellEnd"/>
      <w:r w:rsidRPr="00E27BD0">
        <w:t xml:space="preserve"> </w:t>
      </w:r>
      <w:proofErr w:type="spellStart"/>
      <w:r w:rsidRPr="00E27BD0">
        <w:t>usul</w:t>
      </w:r>
      <w:proofErr w:type="spellEnd"/>
      <w:r w:rsidRPr="00E27BD0">
        <w:t xml:space="preserve"> </w:t>
      </w:r>
      <w:proofErr w:type="spellStart"/>
      <w:r w:rsidRPr="00E27BD0">
        <w:t>ve</w:t>
      </w:r>
      <w:proofErr w:type="spellEnd"/>
      <w:r w:rsidRPr="00E27BD0">
        <w:t xml:space="preserve"> </w:t>
      </w:r>
      <w:proofErr w:type="spellStart"/>
      <w:r w:rsidRPr="00E27BD0">
        <w:t>esasların</w:t>
      </w:r>
      <w:proofErr w:type="spellEnd"/>
      <w:r w:rsidRPr="00E27BD0">
        <w:t xml:space="preserve"> </w:t>
      </w:r>
      <w:proofErr w:type="spellStart"/>
      <w:r w:rsidRPr="00E27BD0">
        <w:t>belirlenmesidir</w:t>
      </w:r>
      <w:proofErr w:type="spellEnd"/>
      <w:r w:rsidRPr="00E27BD0">
        <w:t>.</w:t>
      </w:r>
    </w:p>
    <w:p w14:paraId="4CA1D215" w14:textId="77777777" w:rsidR="00F10655" w:rsidRPr="000C1195" w:rsidRDefault="007333B7" w:rsidP="00F10655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2 - </w:t>
      </w:r>
      <w:proofErr w:type="spellStart"/>
      <w:r w:rsidR="00000000" w:rsidRPr="000C1195">
        <w:rPr>
          <w:b/>
          <w:bCs/>
          <w:color w:val="0070C0"/>
        </w:rPr>
        <w:t>Depolama</w:t>
      </w:r>
      <w:proofErr w:type="spellEnd"/>
      <w:r w:rsidR="00000000" w:rsidRPr="000C1195">
        <w:rPr>
          <w:b/>
          <w:bCs/>
          <w:color w:val="0070C0"/>
        </w:rPr>
        <w:t xml:space="preserve"> Süresi </w:t>
      </w:r>
      <w:proofErr w:type="spellStart"/>
      <w:r w:rsidR="00000000" w:rsidRPr="000C1195">
        <w:rPr>
          <w:b/>
          <w:bCs/>
          <w:color w:val="0070C0"/>
        </w:rPr>
        <w:t>ve</w:t>
      </w:r>
      <w:proofErr w:type="spellEnd"/>
      <w:r w:rsidR="00000000" w:rsidRPr="000C1195">
        <w:rPr>
          <w:b/>
          <w:bCs/>
          <w:color w:val="0070C0"/>
        </w:rPr>
        <w:t xml:space="preserve"> </w:t>
      </w:r>
      <w:proofErr w:type="spellStart"/>
      <w:r w:rsidR="00000000" w:rsidRPr="000C1195">
        <w:rPr>
          <w:b/>
          <w:bCs/>
          <w:color w:val="0070C0"/>
        </w:rPr>
        <w:t>Ücreti</w:t>
      </w:r>
      <w:proofErr w:type="spellEnd"/>
    </w:p>
    <w:p w14:paraId="08A8F999" w14:textId="77777777" w:rsidR="00F10655" w:rsidRPr="00C403AE" w:rsidRDefault="00000000" w:rsidP="00F10655">
      <w:pPr>
        <w:pStyle w:val="ListeNumaras"/>
        <w:numPr>
          <w:ilvl w:val="0"/>
          <w:numId w:val="0"/>
        </w:numPr>
        <w:rPr>
          <w:b/>
          <w:bCs/>
        </w:rPr>
      </w:pPr>
      <w:proofErr w:type="spellStart"/>
      <w:r w:rsidRPr="00C403AE">
        <w:rPr>
          <w:b/>
          <w:bCs/>
        </w:rPr>
        <w:t>Depolama</w:t>
      </w:r>
      <w:proofErr w:type="spell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süresi</w:t>
      </w:r>
      <w:proofErr w:type="spellEnd"/>
      <w:r w:rsidRPr="00C403AE">
        <w:rPr>
          <w:b/>
          <w:bCs/>
        </w:rPr>
        <w:t>:</w:t>
      </w:r>
      <w:r w:rsidR="00090933" w:rsidRPr="00C403AE">
        <w:rPr>
          <w:b/>
          <w:bCs/>
        </w:rPr>
        <w:t xml:space="preserve"> ……</w:t>
      </w:r>
      <w:proofErr w:type="gramStart"/>
      <w:r w:rsidR="00090933" w:rsidRPr="00C403AE">
        <w:rPr>
          <w:b/>
          <w:bCs/>
        </w:rPr>
        <w:t>…..</w:t>
      </w:r>
      <w:proofErr w:type="gramEnd"/>
      <w:r w:rsidRPr="00C403AE">
        <w:rPr>
          <w:b/>
          <w:bCs/>
        </w:rPr>
        <w:t>ay</w:t>
      </w:r>
      <w:r w:rsidR="0096133E" w:rsidRPr="00C403AE">
        <w:rPr>
          <w:b/>
          <w:bCs/>
        </w:rPr>
        <w:t xml:space="preserve">            </w:t>
      </w:r>
      <w:proofErr w:type="spellStart"/>
      <w:r w:rsidR="0096133E" w:rsidRPr="00C403AE">
        <w:rPr>
          <w:b/>
          <w:bCs/>
        </w:rPr>
        <w:t>Aylık</w:t>
      </w:r>
      <w:proofErr w:type="spellEnd"/>
      <w:r w:rsidR="0096133E" w:rsidRPr="00C403AE">
        <w:rPr>
          <w:b/>
          <w:bCs/>
        </w:rPr>
        <w:t xml:space="preserve"> depo </w:t>
      </w:r>
      <w:proofErr w:type="spellStart"/>
      <w:r w:rsidR="0096133E" w:rsidRPr="00C403AE">
        <w:rPr>
          <w:b/>
          <w:bCs/>
        </w:rPr>
        <w:t>ücreti</w:t>
      </w:r>
      <w:proofErr w:type="spellEnd"/>
      <w:r w:rsidR="0096133E" w:rsidRPr="00C403AE">
        <w:rPr>
          <w:b/>
          <w:bCs/>
        </w:rPr>
        <w:t>: ………</w:t>
      </w:r>
      <w:r w:rsidR="0096133E" w:rsidRPr="00C403AE">
        <w:rPr>
          <w:b/>
          <w:bCs/>
        </w:rPr>
        <w:t>….</w:t>
      </w:r>
      <w:r w:rsidR="0096133E" w:rsidRPr="00C403AE">
        <w:rPr>
          <w:b/>
          <w:bCs/>
        </w:rPr>
        <w:t>TL</w:t>
      </w:r>
      <w:r w:rsidR="0096133E" w:rsidRPr="00C403AE">
        <w:rPr>
          <w:b/>
          <w:bCs/>
        </w:rPr>
        <w:t xml:space="preserve">        </w:t>
      </w:r>
      <w:proofErr w:type="spellStart"/>
      <w:r w:rsidR="0096133E" w:rsidRPr="00C403AE">
        <w:rPr>
          <w:b/>
          <w:bCs/>
        </w:rPr>
        <w:t>Ödeme</w:t>
      </w:r>
      <w:proofErr w:type="spellEnd"/>
      <w:r w:rsidR="0096133E" w:rsidRPr="00C403AE">
        <w:rPr>
          <w:b/>
          <w:bCs/>
        </w:rPr>
        <w:t xml:space="preserve"> </w:t>
      </w:r>
      <w:proofErr w:type="spellStart"/>
      <w:r w:rsidR="0096133E" w:rsidRPr="00C403AE">
        <w:rPr>
          <w:b/>
          <w:bCs/>
        </w:rPr>
        <w:t>Şekli</w:t>
      </w:r>
      <w:proofErr w:type="spellEnd"/>
      <w:r w:rsidR="0096133E" w:rsidRPr="00C403AE">
        <w:rPr>
          <w:b/>
          <w:bCs/>
        </w:rPr>
        <w:t xml:space="preserve">: [ </w:t>
      </w:r>
      <w:proofErr w:type="gramStart"/>
      <w:r w:rsidR="0096133E" w:rsidRPr="00C403AE">
        <w:rPr>
          <w:b/>
          <w:bCs/>
        </w:rPr>
        <w:t xml:space="preserve">  ]</w:t>
      </w:r>
      <w:proofErr w:type="gramEnd"/>
      <w:r w:rsidR="0096133E" w:rsidRPr="00C403AE">
        <w:rPr>
          <w:b/>
          <w:bCs/>
        </w:rPr>
        <w:t xml:space="preserve">  </w:t>
      </w:r>
      <w:proofErr w:type="spellStart"/>
      <w:proofErr w:type="gramStart"/>
      <w:r w:rsidR="0096133E" w:rsidRPr="00C403AE">
        <w:rPr>
          <w:b/>
          <w:bCs/>
        </w:rPr>
        <w:t>Peşin</w:t>
      </w:r>
      <w:proofErr w:type="spellEnd"/>
      <w:r w:rsidR="0096133E" w:rsidRPr="00C403AE">
        <w:rPr>
          <w:b/>
          <w:bCs/>
        </w:rPr>
        <w:t xml:space="preserve">  [</w:t>
      </w:r>
      <w:proofErr w:type="gramEnd"/>
      <w:r w:rsidR="0096133E" w:rsidRPr="00C403AE">
        <w:rPr>
          <w:b/>
          <w:bCs/>
        </w:rPr>
        <w:t xml:space="preserve"> </w:t>
      </w:r>
      <w:proofErr w:type="gramStart"/>
      <w:r w:rsidR="0096133E" w:rsidRPr="00C403AE">
        <w:rPr>
          <w:b/>
          <w:bCs/>
        </w:rPr>
        <w:t xml:space="preserve">  ]</w:t>
      </w:r>
      <w:proofErr w:type="gramEnd"/>
      <w:r w:rsidR="0096133E" w:rsidRPr="00C403AE">
        <w:rPr>
          <w:b/>
          <w:bCs/>
        </w:rPr>
        <w:t xml:space="preserve"> </w:t>
      </w:r>
      <w:proofErr w:type="spellStart"/>
      <w:proofErr w:type="gramStart"/>
      <w:r w:rsidR="0096133E" w:rsidRPr="00C403AE">
        <w:rPr>
          <w:b/>
          <w:bCs/>
        </w:rPr>
        <w:t>Aylık</w:t>
      </w:r>
      <w:proofErr w:type="spellEnd"/>
      <w:r w:rsidR="0096133E" w:rsidRPr="00C403AE">
        <w:rPr>
          <w:b/>
          <w:bCs/>
        </w:rPr>
        <w:t xml:space="preserve">  [</w:t>
      </w:r>
      <w:proofErr w:type="gramEnd"/>
      <w:r w:rsidR="0096133E" w:rsidRPr="00C403AE">
        <w:rPr>
          <w:b/>
          <w:bCs/>
        </w:rPr>
        <w:t xml:space="preserve"> </w:t>
      </w:r>
      <w:proofErr w:type="gramStart"/>
      <w:r w:rsidR="0096133E" w:rsidRPr="00C403AE">
        <w:rPr>
          <w:b/>
          <w:bCs/>
        </w:rPr>
        <w:t xml:space="preserve">  ]</w:t>
      </w:r>
      <w:proofErr w:type="gramEnd"/>
      <w:r w:rsidR="0096133E" w:rsidRPr="00C403AE">
        <w:rPr>
          <w:b/>
          <w:bCs/>
        </w:rPr>
        <w:t xml:space="preserve"> </w:t>
      </w:r>
      <w:proofErr w:type="spellStart"/>
      <w:r w:rsidR="0096133E" w:rsidRPr="00C403AE">
        <w:rPr>
          <w:b/>
          <w:bCs/>
        </w:rPr>
        <w:t>Yıllık</w:t>
      </w:r>
      <w:proofErr w:type="spellEnd"/>
    </w:p>
    <w:p w14:paraId="2D1B07C4" w14:textId="08D258E5" w:rsidR="0011647C" w:rsidRPr="000C1195" w:rsidRDefault="0011647C" w:rsidP="00F10655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proofErr w:type="spellStart"/>
      <w:r w:rsidRPr="00E27BD0">
        <w:t>Ödeme</w:t>
      </w:r>
      <w:proofErr w:type="spellEnd"/>
      <w:r w:rsidRPr="00E27BD0">
        <w:t xml:space="preserve"> </w:t>
      </w:r>
      <w:proofErr w:type="spellStart"/>
      <w:r w:rsidRPr="00E27BD0">
        <w:t>peşin</w:t>
      </w:r>
      <w:proofErr w:type="spellEnd"/>
      <w:r w:rsidRPr="00E27BD0">
        <w:t xml:space="preserve"> </w:t>
      </w:r>
      <w:proofErr w:type="spellStart"/>
      <w:r w:rsidRPr="00E27BD0">
        <w:t>veya</w:t>
      </w:r>
      <w:proofErr w:type="spellEnd"/>
      <w:r w:rsidRPr="00E27BD0">
        <w:t xml:space="preserve"> </w:t>
      </w:r>
      <w:proofErr w:type="spellStart"/>
      <w:r w:rsidRPr="00E27BD0">
        <w:t>sözleşme</w:t>
      </w:r>
      <w:proofErr w:type="spellEnd"/>
      <w:r w:rsidRPr="00E27BD0">
        <w:t xml:space="preserve"> </w:t>
      </w:r>
      <w:proofErr w:type="spellStart"/>
      <w:r w:rsidRPr="00E27BD0">
        <w:t>başlangıcında</w:t>
      </w:r>
      <w:proofErr w:type="spellEnd"/>
      <w:r w:rsidRPr="00E27BD0">
        <w:t xml:space="preserve"> </w:t>
      </w:r>
      <w:proofErr w:type="spellStart"/>
      <w:r w:rsidRPr="00E27BD0">
        <w:t>yapılır</w:t>
      </w:r>
      <w:proofErr w:type="spellEnd"/>
      <w:r w:rsidRPr="00E27BD0">
        <w:t xml:space="preserve">. </w:t>
      </w:r>
      <w:proofErr w:type="spellStart"/>
      <w:r w:rsidRPr="00E27BD0">
        <w:t>Gecikmeli</w:t>
      </w:r>
      <w:proofErr w:type="spellEnd"/>
      <w:r w:rsidRPr="00E27BD0">
        <w:t xml:space="preserve"> </w:t>
      </w:r>
      <w:proofErr w:type="spellStart"/>
      <w:r w:rsidRPr="00E27BD0">
        <w:t>ödemelerde</w:t>
      </w:r>
      <w:proofErr w:type="spellEnd"/>
      <w:r w:rsidRPr="00E27BD0">
        <w:t xml:space="preserve"> </w:t>
      </w:r>
      <w:proofErr w:type="spellStart"/>
      <w:r w:rsidRPr="00E27BD0">
        <w:t>yasal</w:t>
      </w:r>
      <w:proofErr w:type="spellEnd"/>
      <w:r w:rsidRPr="00E27BD0">
        <w:t xml:space="preserve"> </w:t>
      </w:r>
      <w:proofErr w:type="spellStart"/>
      <w:r w:rsidRPr="00E27BD0">
        <w:t>faiz</w:t>
      </w:r>
      <w:proofErr w:type="spellEnd"/>
      <w:r w:rsidRPr="00E27BD0">
        <w:t xml:space="preserve"> </w:t>
      </w:r>
      <w:proofErr w:type="spellStart"/>
      <w:r w:rsidRPr="00E27BD0">
        <w:t>uygulanabilir</w:t>
      </w:r>
      <w:proofErr w:type="spellEnd"/>
      <w:r w:rsidRPr="000C1195">
        <w:rPr>
          <w:b/>
          <w:bCs/>
        </w:rPr>
        <w:t>.</w:t>
      </w:r>
    </w:p>
    <w:p w14:paraId="0D5A2824" w14:textId="2D2FF63F" w:rsidR="0096133E" w:rsidRPr="000C1195" w:rsidRDefault="00CC0B94" w:rsidP="00C21C48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3 - </w:t>
      </w:r>
      <w:proofErr w:type="spellStart"/>
      <w:r w:rsidR="0011647C" w:rsidRPr="000C1195">
        <w:rPr>
          <w:b/>
          <w:bCs/>
          <w:color w:val="0070C0"/>
        </w:rPr>
        <w:t>Depolama</w:t>
      </w:r>
      <w:proofErr w:type="spellEnd"/>
      <w:r w:rsidR="0011647C" w:rsidRPr="000C1195">
        <w:rPr>
          <w:b/>
          <w:bCs/>
          <w:color w:val="0070C0"/>
        </w:rPr>
        <w:t xml:space="preserve"> </w:t>
      </w:r>
      <w:proofErr w:type="spellStart"/>
      <w:r w:rsidR="0011647C" w:rsidRPr="000C1195">
        <w:rPr>
          <w:b/>
          <w:bCs/>
          <w:color w:val="0070C0"/>
        </w:rPr>
        <w:t>Koşulları</w:t>
      </w:r>
      <w:proofErr w:type="spellEnd"/>
    </w:p>
    <w:p w14:paraId="521A7663" w14:textId="77777777" w:rsidR="00E27BD0" w:rsidRDefault="0011647C" w:rsidP="00E27BD0">
      <w:pPr>
        <w:pStyle w:val="ListeNumaras"/>
        <w:numPr>
          <w:ilvl w:val="0"/>
          <w:numId w:val="0"/>
        </w:numPr>
        <w:ind w:left="360" w:hanging="360"/>
      </w:pPr>
      <w:proofErr w:type="spellStart"/>
      <w:r w:rsidRPr="00E27BD0">
        <w:t>Eşyalar</w:t>
      </w:r>
      <w:proofErr w:type="spellEnd"/>
      <w:r w:rsidRPr="00E27BD0">
        <w:t xml:space="preserve"> </w:t>
      </w:r>
      <w:proofErr w:type="spellStart"/>
      <w:r w:rsidRPr="00E27BD0">
        <w:t>kapalı</w:t>
      </w:r>
      <w:proofErr w:type="spellEnd"/>
      <w:r w:rsidRPr="00E27BD0">
        <w:t xml:space="preserve">, kuru, </w:t>
      </w:r>
      <w:proofErr w:type="spellStart"/>
      <w:r w:rsidRPr="00E27BD0">
        <w:t>güvenli</w:t>
      </w:r>
      <w:proofErr w:type="spellEnd"/>
      <w:r w:rsidRPr="00E27BD0">
        <w:t xml:space="preserve"> </w:t>
      </w:r>
      <w:proofErr w:type="spellStart"/>
      <w:r w:rsidRPr="00E27BD0">
        <w:t>ve</w:t>
      </w:r>
      <w:proofErr w:type="spellEnd"/>
      <w:r w:rsidRPr="00E27BD0">
        <w:t xml:space="preserve"> 7/24 </w:t>
      </w:r>
      <w:proofErr w:type="spellStart"/>
      <w:r w:rsidRPr="00E27BD0">
        <w:t>kamera</w:t>
      </w:r>
      <w:proofErr w:type="spellEnd"/>
      <w:r w:rsidRPr="00E27BD0">
        <w:t xml:space="preserve"> </w:t>
      </w:r>
      <w:proofErr w:type="spellStart"/>
      <w:r w:rsidRPr="00E27BD0">
        <w:t>sistemleriyle</w:t>
      </w:r>
      <w:proofErr w:type="spellEnd"/>
      <w:r w:rsidRPr="00E27BD0">
        <w:t xml:space="preserve"> </w:t>
      </w:r>
      <w:proofErr w:type="spellStart"/>
      <w:r w:rsidRPr="00E27BD0">
        <w:t>izlenen</w:t>
      </w:r>
      <w:proofErr w:type="spellEnd"/>
      <w:r w:rsidRPr="00E27BD0">
        <w:t xml:space="preserve"> </w:t>
      </w:r>
      <w:proofErr w:type="spellStart"/>
      <w:r w:rsidRPr="00E27BD0">
        <w:t>alanlarda</w:t>
      </w:r>
      <w:proofErr w:type="spellEnd"/>
      <w:r w:rsidRPr="00E27BD0">
        <w:t xml:space="preserve"> </w:t>
      </w:r>
      <w:proofErr w:type="spellStart"/>
      <w:r w:rsidRPr="00E27BD0">
        <w:t>depolanır</w:t>
      </w:r>
      <w:proofErr w:type="spellEnd"/>
      <w:r w:rsidRPr="00E27BD0">
        <w:t>.</w:t>
      </w:r>
      <w:r w:rsidR="00C21C48" w:rsidRPr="00E27BD0">
        <w:t xml:space="preserve"> </w:t>
      </w:r>
      <w:r w:rsidRPr="00E27BD0">
        <w:t xml:space="preserve">Depo </w:t>
      </w:r>
      <w:proofErr w:type="spellStart"/>
      <w:r w:rsidRPr="00E27BD0">
        <w:t>alanı</w:t>
      </w:r>
      <w:proofErr w:type="spellEnd"/>
      <w:r w:rsidRPr="00E27BD0">
        <w:t xml:space="preserve"> </w:t>
      </w:r>
      <w:proofErr w:type="spellStart"/>
      <w:r w:rsidRPr="00E27BD0">
        <w:t>haşere</w:t>
      </w:r>
      <w:proofErr w:type="spellEnd"/>
      <w:r w:rsidRPr="00E27BD0">
        <w:t xml:space="preserve">, </w:t>
      </w:r>
      <w:proofErr w:type="spellStart"/>
      <w:r w:rsidRPr="00E27BD0">
        <w:t>rutubet</w:t>
      </w:r>
      <w:proofErr w:type="spellEnd"/>
    </w:p>
    <w:p w14:paraId="727B9A61" w14:textId="08C6EA62" w:rsidR="00C21C48" w:rsidRPr="00E27BD0" w:rsidRDefault="0011647C" w:rsidP="00E27BD0">
      <w:pPr>
        <w:pStyle w:val="ListeNumaras"/>
        <w:numPr>
          <w:ilvl w:val="0"/>
          <w:numId w:val="0"/>
        </w:numPr>
        <w:ind w:left="360" w:hanging="360"/>
      </w:pPr>
      <w:proofErr w:type="spellStart"/>
      <w:r w:rsidRPr="00E27BD0">
        <w:t>ve</w:t>
      </w:r>
      <w:proofErr w:type="spellEnd"/>
      <w:r w:rsidRPr="00E27BD0">
        <w:t xml:space="preserve"> </w:t>
      </w:r>
      <w:proofErr w:type="spellStart"/>
      <w:r w:rsidRPr="00E27BD0">
        <w:t>zararlı</w:t>
      </w:r>
      <w:proofErr w:type="spellEnd"/>
      <w:r w:rsidRPr="00E27BD0">
        <w:t xml:space="preserve"> </w:t>
      </w:r>
      <w:proofErr w:type="spellStart"/>
      <w:r w:rsidRPr="00E27BD0">
        <w:t>dış</w:t>
      </w:r>
      <w:proofErr w:type="spellEnd"/>
      <w:r w:rsidRPr="00E27BD0">
        <w:t xml:space="preserve"> </w:t>
      </w:r>
      <w:proofErr w:type="spellStart"/>
      <w:r w:rsidRPr="00E27BD0">
        <w:t>etkenlere</w:t>
      </w:r>
      <w:proofErr w:type="spellEnd"/>
      <w:r w:rsidRPr="00E27BD0">
        <w:t xml:space="preserve"> </w:t>
      </w:r>
      <w:proofErr w:type="spellStart"/>
      <w:r w:rsidRPr="00E27BD0">
        <w:t>karşı</w:t>
      </w:r>
      <w:proofErr w:type="spellEnd"/>
      <w:r w:rsidRPr="00E27BD0">
        <w:t xml:space="preserve"> </w:t>
      </w:r>
      <w:proofErr w:type="spellStart"/>
      <w:r w:rsidRPr="00E27BD0">
        <w:t>periyodik</w:t>
      </w:r>
      <w:proofErr w:type="spellEnd"/>
      <w:r w:rsidRPr="00E27BD0">
        <w:t xml:space="preserve"> </w:t>
      </w:r>
      <w:proofErr w:type="spellStart"/>
      <w:r w:rsidRPr="00E27BD0">
        <w:t>olarak</w:t>
      </w:r>
      <w:proofErr w:type="spellEnd"/>
      <w:r w:rsidRPr="00E27BD0">
        <w:t xml:space="preserve"> </w:t>
      </w:r>
      <w:proofErr w:type="spellStart"/>
      <w:r w:rsidRPr="00E27BD0">
        <w:t>kontrol</w:t>
      </w:r>
      <w:proofErr w:type="spellEnd"/>
      <w:r w:rsidRPr="00E27BD0">
        <w:t xml:space="preserve"> </w:t>
      </w:r>
      <w:proofErr w:type="spellStart"/>
      <w:r w:rsidRPr="00E27BD0">
        <w:t>edilir</w:t>
      </w:r>
      <w:proofErr w:type="spellEnd"/>
      <w:r w:rsidRPr="00E27BD0">
        <w:t>.</w:t>
      </w:r>
      <w:r w:rsidRPr="00E27BD0">
        <w:rPr>
          <w:color w:val="0070C0"/>
        </w:rPr>
        <w:t xml:space="preserve"> </w:t>
      </w:r>
    </w:p>
    <w:p w14:paraId="34272BBD" w14:textId="5C3C8410" w:rsidR="00C52EE1" w:rsidRPr="000C1195" w:rsidRDefault="00F10655" w:rsidP="00C52EE1">
      <w:pPr>
        <w:pStyle w:val="ListeNumaras"/>
        <w:numPr>
          <w:ilvl w:val="0"/>
          <w:numId w:val="0"/>
        </w:numPr>
        <w:ind w:left="360" w:hanging="360"/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4 - </w:t>
      </w:r>
      <w:r w:rsidR="00C52EE1" w:rsidRPr="000C1195">
        <w:rPr>
          <w:b/>
          <w:bCs/>
          <w:color w:val="0070C0"/>
        </w:rPr>
        <w:t>Geri Alma Bildirim Süresi</w:t>
      </w:r>
    </w:p>
    <w:p w14:paraId="787DD313" w14:textId="0D734D6E" w:rsidR="00C52EE1" w:rsidRPr="00E27BD0" w:rsidRDefault="00C52EE1" w:rsidP="00C30E04">
      <w:pPr>
        <w:pStyle w:val="ListeNumaras"/>
        <w:numPr>
          <w:ilvl w:val="0"/>
          <w:numId w:val="0"/>
        </w:numPr>
      </w:pPr>
      <w:r w:rsidRPr="00E27BD0">
        <w:t xml:space="preserve">Müşteri, </w:t>
      </w:r>
      <w:proofErr w:type="spellStart"/>
      <w:r w:rsidRPr="00E27BD0">
        <w:t>eşyalarını</w:t>
      </w:r>
      <w:proofErr w:type="spellEnd"/>
      <w:r w:rsidRPr="00E27BD0">
        <w:t xml:space="preserve"> </w:t>
      </w:r>
      <w:proofErr w:type="spellStart"/>
      <w:r w:rsidRPr="00E27BD0">
        <w:t>geri</w:t>
      </w:r>
      <w:proofErr w:type="spellEnd"/>
      <w:r w:rsidRPr="00E27BD0">
        <w:t xml:space="preserve"> </w:t>
      </w:r>
      <w:proofErr w:type="spellStart"/>
      <w:r w:rsidRPr="00E27BD0">
        <w:t>almak</w:t>
      </w:r>
      <w:proofErr w:type="spellEnd"/>
      <w:r w:rsidRPr="00E27BD0">
        <w:t xml:space="preserve"> </w:t>
      </w:r>
      <w:proofErr w:type="spellStart"/>
      <w:r w:rsidRPr="00E27BD0">
        <w:t>için</w:t>
      </w:r>
      <w:proofErr w:type="spellEnd"/>
      <w:r w:rsidRPr="00E27BD0">
        <w:t xml:space="preserve"> </w:t>
      </w:r>
      <w:proofErr w:type="spellStart"/>
      <w:r w:rsidRPr="00E27BD0">
        <w:t>en</w:t>
      </w:r>
      <w:proofErr w:type="spellEnd"/>
      <w:r w:rsidRPr="00E27BD0">
        <w:t xml:space="preserve"> </w:t>
      </w:r>
      <w:proofErr w:type="spellStart"/>
      <w:r w:rsidRPr="00E27BD0">
        <w:t>az</w:t>
      </w:r>
      <w:proofErr w:type="spellEnd"/>
      <w:r w:rsidRPr="00E27BD0">
        <w:t xml:space="preserve"> 3 </w:t>
      </w:r>
      <w:proofErr w:type="spellStart"/>
      <w:r w:rsidRPr="00E27BD0">
        <w:t>iş</w:t>
      </w:r>
      <w:proofErr w:type="spellEnd"/>
      <w:r w:rsidRPr="00E27BD0">
        <w:t xml:space="preserve"> </w:t>
      </w:r>
      <w:proofErr w:type="spellStart"/>
      <w:r w:rsidRPr="00E27BD0">
        <w:t>günü</w:t>
      </w:r>
      <w:proofErr w:type="spellEnd"/>
      <w:r w:rsidRPr="00E27BD0">
        <w:t xml:space="preserve"> </w:t>
      </w:r>
      <w:proofErr w:type="spellStart"/>
      <w:r w:rsidRPr="00E27BD0">
        <w:t>öncesinden</w:t>
      </w:r>
      <w:proofErr w:type="spellEnd"/>
      <w:r w:rsidRPr="00E27BD0">
        <w:t xml:space="preserve"> </w:t>
      </w:r>
      <w:proofErr w:type="spellStart"/>
      <w:r w:rsidRPr="00E27BD0">
        <w:t>yazılı</w:t>
      </w:r>
      <w:proofErr w:type="spellEnd"/>
      <w:r w:rsidRPr="00E27BD0">
        <w:t xml:space="preserve"> </w:t>
      </w:r>
      <w:proofErr w:type="spellStart"/>
      <w:r w:rsidRPr="00E27BD0">
        <w:t>bildirimde</w:t>
      </w:r>
      <w:proofErr w:type="spellEnd"/>
      <w:r w:rsidRPr="00E27BD0">
        <w:t xml:space="preserve"> </w:t>
      </w:r>
      <w:proofErr w:type="spellStart"/>
      <w:r w:rsidRPr="00E27BD0">
        <w:t>bulunmalıdır</w:t>
      </w:r>
      <w:proofErr w:type="spellEnd"/>
      <w:r w:rsidRPr="00E27BD0">
        <w:t xml:space="preserve">. Aksi </w:t>
      </w:r>
      <w:proofErr w:type="spellStart"/>
      <w:r w:rsidRPr="00E27BD0">
        <w:t>halde</w:t>
      </w:r>
      <w:proofErr w:type="spellEnd"/>
      <w:r w:rsidRPr="00E27BD0">
        <w:t xml:space="preserve"> </w:t>
      </w:r>
      <w:proofErr w:type="spellStart"/>
      <w:r w:rsidRPr="00E27BD0">
        <w:t>hazırlık</w:t>
      </w:r>
      <w:proofErr w:type="spellEnd"/>
      <w:r w:rsidRPr="00E27BD0">
        <w:t xml:space="preserve"> </w:t>
      </w:r>
      <w:proofErr w:type="spellStart"/>
      <w:r w:rsidRPr="00E27BD0">
        <w:t>yapılamayabilir</w:t>
      </w:r>
      <w:proofErr w:type="spellEnd"/>
      <w:r w:rsidRPr="00E27BD0">
        <w:t xml:space="preserve"> </w:t>
      </w:r>
      <w:proofErr w:type="spellStart"/>
      <w:r w:rsidRPr="00E27BD0">
        <w:t>ve</w:t>
      </w:r>
      <w:proofErr w:type="spellEnd"/>
      <w:r w:rsidRPr="00E27BD0">
        <w:t xml:space="preserve"> </w:t>
      </w:r>
      <w:proofErr w:type="spellStart"/>
      <w:r w:rsidRPr="00E27BD0">
        <w:t>bekleme</w:t>
      </w:r>
      <w:proofErr w:type="spellEnd"/>
      <w:r w:rsidRPr="00E27BD0">
        <w:t xml:space="preserve"> </w:t>
      </w:r>
      <w:proofErr w:type="spellStart"/>
      <w:r w:rsidRPr="00E27BD0">
        <w:t>süresi</w:t>
      </w:r>
      <w:proofErr w:type="spellEnd"/>
      <w:r w:rsidRPr="00E27BD0">
        <w:t xml:space="preserve"> </w:t>
      </w:r>
      <w:proofErr w:type="spellStart"/>
      <w:r w:rsidRPr="00E27BD0">
        <w:t>doğabilir</w:t>
      </w:r>
      <w:proofErr w:type="spellEnd"/>
      <w:r w:rsidR="0048243A" w:rsidRPr="00E27BD0">
        <w:t xml:space="preserve">. </w:t>
      </w:r>
      <w:r w:rsidR="0048243A" w:rsidRPr="00E27BD0">
        <w:t xml:space="preserve">Müşteri </w:t>
      </w:r>
      <w:proofErr w:type="spellStart"/>
      <w:r w:rsidR="0048243A" w:rsidRPr="00E27BD0">
        <w:t>talep</w:t>
      </w:r>
      <w:proofErr w:type="spellEnd"/>
      <w:r w:rsidR="0048243A" w:rsidRPr="00E27BD0">
        <w:t xml:space="preserve"> </w:t>
      </w:r>
      <w:proofErr w:type="spellStart"/>
      <w:r w:rsidR="0048243A" w:rsidRPr="00E27BD0">
        <w:t>ederse</w:t>
      </w:r>
      <w:proofErr w:type="spellEnd"/>
      <w:r w:rsidR="0048243A" w:rsidRPr="00E27BD0">
        <w:t xml:space="preserve">, </w:t>
      </w:r>
      <w:proofErr w:type="spellStart"/>
      <w:r w:rsidR="0048243A" w:rsidRPr="00E27BD0">
        <w:t>sadece</w:t>
      </w:r>
      <w:proofErr w:type="spellEnd"/>
      <w:r w:rsidR="0048243A" w:rsidRPr="00E27BD0">
        <w:t xml:space="preserve"> </w:t>
      </w:r>
      <w:proofErr w:type="spellStart"/>
      <w:r w:rsidR="0048243A" w:rsidRPr="00E27BD0">
        <w:t>belirli</w:t>
      </w:r>
      <w:proofErr w:type="spellEnd"/>
      <w:r w:rsidR="0048243A" w:rsidRPr="00E27BD0">
        <w:t xml:space="preserve"> </w:t>
      </w:r>
      <w:proofErr w:type="spellStart"/>
      <w:r w:rsidR="0048243A" w:rsidRPr="00E27BD0">
        <w:t>eşyaları</w:t>
      </w:r>
      <w:proofErr w:type="spellEnd"/>
      <w:r w:rsidR="0048243A" w:rsidRPr="00E27BD0">
        <w:t xml:space="preserve"> </w:t>
      </w:r>
      <w:proofErr w:type="spellStart"/>
      <w:r w:rsidR="0048243A" w:rsidRPr="00E27BD0">
        <w:t>almak</w:t>
      </w:r>
      <w:proofErr w:type="spellEnd"/>
      <w:r w:rsidR="0048243A" w:rsidRPr="00E27BD0">
        <w:t xml:space="preserve"> </w:t>
      </w:r>
      <w:proofErr w:type="spellStart"/>
      <w:r w:rsidR="0048243A" w:rsidRPr="00E27BD0">
        <w:t>üzere</w:t>
      </w:r>
      <w:proofErr w:type="spellEnd"/>
      <w:r w:rsidR="0048243A" w:rsidRPr="00E27BD0">
        <w:t xml:space="preserve"> depo </w:t>
      </w:r>
      <w:proofErr w:type="spellStart"/>
      <w:r w:rsidR="0048243A" w:rsidRPr="00E27BD0">
        <w:t>ziyaret</w:t>
      </w:r>
      <w:proofErr w:type="spellEnd"/>
      <w:r w:rsidR="0048243A" w:rsidRPr="00E27BD0">
        <w:t xml:space="preserve"> </w:t>
      </w:r>
      <w:proofErr w:type="spellStart"/>
      <w:r w:rsidR="0048243A" w:rsidRPr="00E27BD0">
        <w:t>edebilir</w:t>
      </w:r>
      <w:proofErr w:type="spellEnd"/>
      <w:r w:rsidR="0048243A" w:rsidRPr="00E27BD0">
        <w:t xml:space="preserve">. Bu </w:t>
      </w:r>
      <w:proofErr w:type="spellStart"/>
      <w:r w:rsidR="0048243A" w:rsidRPr="00E27BD0">
        <w:t>durumda</w:t>
      </w:r>
      <w:proofErr w:type="spellEnd"/>
      <w:r w:rsidR="0048243A" w:rsidRPr="00E27BD0">
        <w:t xml:space="preserve"> </w:t>
      </w:r>
      <w:proofErr w:type="spellStart"/>
      <w:r w:rsidR="0048243A" w:rsidRPr="00E27BD0">
        <w:t>açma</w:t>
      </w:r>
      <w:proofErr w:type="spellEnd"/>
      <w:r w:rsidR="0048243A" w:rsidRPr="00E27BD0">
        <w:t xml:space="preserve">, </w:t>
      </w:r>
      <w:proofErr w:type="spellStart"/>
      <w:r w:rsidR="0048243A" w:rsidRPr="00E27BD0">
        <w:t>düzenleme</w:t>
      </w:r>
      <w:proofErr w:type="spellEnd"/>
      <w:r w:rsidR="0048243A" w:rsidRPr="00E27BD0">
        <w:t xml:space="preserve"> </w:t>
      </w:r>
      <w:proofErr w:type="spellStart"/>
      <w:r w:rsidR="0048243A" w:rsidRPr="00E27BD0">
        <w:t>ve</w:t>
      </w:r>
      <w:proofErr w:type="spellEnd"/>
      <w:r w:rsidR="0048243A" w:rsidRPr="00E27BD0">
        <w:t xml:space="preserve"> </w:t>
      </w:r>
      <w:proofErr w:type="spellStart"/>
      <w:r w:rsidR="0048243A" w:rsidRPr="00E27BD0">
        <w:t>yeniden</w:t>
      </w:r>
      <w:proofErr w:type="spellEnd"/>
      <w:r w:rsidR="0048243A" w:rsidRPr="00E27BD0">
        <w:t xml:space="preserve"> </w:t>
      </w:r>
      <w:proofErr w:type="spellStart"/>
      <w:r w:rsidR="0048243A" w:rsidRPr="00E27BD0">
        <w:t>yerleştirme</w:t>
      </w:r>
      <w:proofErr w:type="spellEnd"/>
      <w:r w:rsidR="0048243A" w:rsidRPr="00E27BD0">
        <w:t xml:space="preserve"> </w:t>
      </w:r>
      <w:proofErr w:type="spellStart"/>
      <w:r w:rsidR="0048243A" w:rsidRPr="00E27BD0">
        <w:t>hizmeti</w:t>
      </w:r>
      <w:proofErr w:type="spellEnd"/>
      <w:r w:rsidR="0048243A" w:rsidRPr="00E27BD0">
        <w:t xml:space="preserve"> </w:t>
      </w:r>
      <w:proofErr w:type="spellStart"/>
      <w:r w:rsidR="0048243A" w:rsidRPr="00E27BD0">
        <w:t>için</w:t>
      </w:r>
      <w:proofErr w:type="spellEnd"/>
      <w:r w:rsidR="0048243A" w:rsidRPr="00E27BD0">
        <w:t xml:space="preserve"> </w:t>
      </w:r>
      <w:proofErr w:type="spellStart"/>
      <w:r w:rsidR="0048243A" w:rsidRPr="00E27BD0">
        <w:t>hizmet</w:t>
      </w:r>
      <w:proofErr w:type="spellEnd"/>
      <w:r w:rsidR="0048243A" w:rsidRPr="00E27BD0">
        <w:t xml:space="preserve"> </w:t>
      </w:r>
      <w:proofErr w:type="spellStart"/>
      <w:r w:rsidR="0048243A" w:rsidRPr="00E27BD0">
        <w:t>bedeli</w:t>
      </w:r>
      <w:proofErr w:type="spellEnd"/>
      <w:r w:rsidR="0048243A" w:rsidRPr="00E27BD0">
        <w:t xml:space="preserve"> </w:t>
      </w:r>
      <w:proofErr w:type="spellStart"/>
      <w:r w:rsidR="0048243A" w:rsidRPr="00E27BD0">
        <w:t>talep</w:t>
      </w:r>
      <w:proofErr w:type="spellEnd"/>
      <w:r w:rsidR="0048243A" w:rsidRPr="00E27BD0">
        <w:t xml:space="preserve"> </w:t>
      </w:r>
      <w:proofErr w:type="spellStart"/>
      <w:r w:rsidR="0048243A" w:rsidRPr="00E27BD0">
        <w:t>edilir</w:t>
      </w:r>
      <w:proofErr w:type="spellEnd"/>
      <w:r w:rsidR="0048243A" w:rsidRPr="00E27BD0">
        <w:t>.</w:t>
      </w:r>
    </w:p>
    <w:p w14:paraId="7F09CBDE" w14:textId="6C80A983" w:rsidR="00C30E04" w:rsidRPr="000C1195" w:rsidRDefault="00C30E04" w:rsidP="00C30E04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r w:rsidRPr="000C1195">
        <w:rPr>
          <w:b/>
          <w:bCs/>
        </w:rPr>
        <w:t xml:space="preserve">      </w:t>
      </w:r>
      <w:r w:rsidR="00CC0B94" w:rsidRPr="000C1195">
        <w:rPr>
          <w:b/>
          <w:bCs/>
          <w:color w:val="0070C0"/>
        </w:rPr>
        <w:t xml:space="preserve"> </w:t>
      </w:r>
      <w:r w:rsidR="00000000" w:rsidRPr="000C1195">
        <w:rPr>
          <w:b/>
          <w:bCs/>
          <w:color w:val="0070C0"/>
        </w:rPr>
        <w:t xml:space="preserve">Madde 5 </w:t>
      </w:r>
      <w:r w:rsidR="007333B7" w:rsidRPr="000C1195">
        <w:rPr>
          <w:b/>
          <w:bCs/>
          <w:color w:val="0070C0"/>
        </w:rPr>
        <w:t>–</w:t>
      </w:r>
      <w:r w:rsidR="00000000" w:rsidRPr="000C1195">
        <w:rPr>
          <w:b/>
          <w:bCs/>
          <w:color w:val="0070C0"/>
        </w:rPr>
        <w:t xml:space="preserve"> </w:t>
      </w:r>
      <w:proofErr w:type="spellStart"/>
      <w:r w:rsidR="00000000" w:rsidRPr="000C1195">
        <w:rPr>
          <w:b/>
          <w:bCs/>
          <w:color w:val="0070C0"/>
        </w:rPr>
        <w:t>Depolanmayacak</w:t>
      </w:r>
      <w:proofErr w:type="spellEnd"/>
      <w:r w:rsidR="00000000" w:rsidRPr="000C1195">
        <w:rPr>
          <w:b/>
          <w:bCs/>
          <w:color w:val="0070C0"/>
        </w:rPr>
        <w:t xml:space="preserve"> </w:t>
      </w:r>
      <w:proofErr w:type="spellStart"/>
      <w:r w:rsidR="00000000" w:rsidRPr="000C1195">
        <w:rPr>
          <w:b/>
          <w:bCs/>
          <w:color w:val="0070C0"/>
        </w:rPr>
        <w:t>Eşyalar</w:t>
      </w:r>
      <w:proofErr w:type="spellEnd"/>
    </w:p>
    <w:p w14:paraId="4A239ADF" w14:textId="4EE4C7DB" w:rsidR="00914DDD" w:rsidRPr="00E27BD0" w:rsidRDefault="00C21C48" w:rsidP="00C30E04">
      <w:pPr>
        <w:pStyle w:val="ListeNumaras"/>
        <w:numPr>
          <w:ilvl w:val="0"/>
          <w:numId w:val="0"/>
        </w:numPr>
        <w:rPr>
          <w:color w:val="0070C0"/>
        </w:rPr>
      </w:pPr>
      <w:r w:rsidRPr="00E27BD0">
        <w:t>•</w:t>
      </w:r>
      <w:r w:rsidR="00CC0B94" w:rsidRPr="00E27BD0">
        <w:t xml:space="preserve"> </w:t>
      </w:r>
      <w:proofErr w:type="spellStart"/>
      <w:r w:rsidRPr="00E27BD0">
        <w:t>Yanıcı</w:t>
      </w:r>
      <w:proofErr w:type="spellEnd"/>
      <w:r w:rsidRPr="00E27BD0">
        <w:t xml:space="preserve">, </w:t>
      </w:r>
      <w:proofErr w:type="spellStart"/>
      <w:r w:rsidRPr="00E27BD0">
        <w:t>parlayıcı</w:t>
      </w:r>
      <w:proofErr w:type="spellEnd"/>
      <w:r w:rsidRPr="00E27BD0">
        <w:t xml:space="preserve"> </w:t>
      </w:r>
      <w:proofErr w:type="spellStart"/>
      <w:r w:rsidRPr="00E27BD0">
        <w:t>veya</w:t>
      </w:r>
      <w:proofErr w:type="spellEnd"/>
      <w:r w:rsidRPr="00E27BD0">
        <w:t xml:space="preserve"> </w:t>
      </w:r>
      <w:proofErr w:type="spellStart"/>
      <w:r w:rsidRPr="00E27BD0">
        <w:t>patlayıcı</w:t>
      </w:r>
      <w:proofErr w:type="spellEnd"/>
      <w:r w:rsidRPr="00E27BD0">
        <w:t xml:space="preserve"> </w:t>
      </w:r>
      <w:proofErr w:type="spellStart"/>
      <w:r w:rsidRPr="00E27BD0">
        <w:t>maddeler</w:t>
      </w:r>
      <w:proofErr w:type="spellEnd"/>
      <w:r w:rsidR="00CC0B94" w:rsidRPr="00E27BD0">
        <w:t xml:space="preserve">   </w:t>
      </w:r>
      <w:r w:rsidR="00CC0B94" w:rsidRPr="00E27BD0">
        <w:t>•</w:t>
      </w:r>
      <w:r w:rsidR="00CC0B94" w:rsidRPr="00E27BD0">
        <w:t xml:space="preserve"> </w:t>
      </w:r>
      <w:proofErr w:type="spellStart"/>
      <w:r w:rsidR="00CC0B94" w:rsidRPr="00E27BD0">
        <w:t>Nakit</w:t>
      </w:r>
      <w:proofErr w:type="spellEnd"/>
      <w:r w:rsidR="00CC0B94" w:rsidRPr="00E27BD0">
        <w:t xml:space="preserve"> para, </w:t>
      </w:r>
      <w:proofErr w:type="spellStart"/>
      <w:r w:rsidR="00CC0B94" w:rsidRPr="00E27BD0">
        <w:t>ziynet</w:t>
      </w:r>
      <w:proofErr w:type="spellEnd"/>
      <w:r w:rsidR="00CC0B94" w:rsidRPr="00E27BD0">
        <w:t xml:space="preserve"> </w:t>
      </w:r>
      <w:proofErr w:type="spellStart"/>
      <w:r w:rsidR="00CC0B94" w:rsidRPr="00E27BD0">
        <w:t>eşyası</w:t>
      </w:r>
      <w:proofErr w:type="spellEnd"/>
      <w:r w:rsidR="00CC0B94" w:rsidRPr="00E27BD0">
        <w:t xml:space="preserve">, </w:t>
      </w:r>
      <w:proofErr w:type="spellStart"/>
      <w:r w:rsidR="00CC0B94" w:rsidRPr="00E27BD0">
        <w:t>değerli</w:t>
      </w:r>
      <w:proofErr w:type="spellEnd"/>
      <w:r w:rsidR="00CC0B94" w:rsidRPr="00E27BD0">
        <w:t xml:space="preserve"> </w:t>
      </w:r>
      <w:proofErr w:type="spellStart"/>
      <w:r w:rsidR="00CC0B94" w:rsidRPr="00E27BD0">
        <w:t>evrak</w:t>
      </w:r>
      <w:proofErr w:type="spellEnd"/>
      <w:r w:rsidR="00000000" w:rsidRPr="00E27BD0">
        <w:br/>
      </w:r>
      <w:r w:rsidR="00CC0B94" w:rsidRPr="00E27BD0">
        <w:t>•</w:t>
      </w:r>
      <w:r w:rsidR="00CC0B94" w:rsidRPr="00E27BD0">
        <w:t xml:space="preserve"> </w:t>
      </w:r>
      <w:proofErr w:type="spellStart"/>
      <w:r w:rsidR="00CC0B94" w:rsidRPr="00E27BD0">
        <w:t>Canlı</w:t>
      </w:r>
      <w:proofErr w:type="spellEnd"/>
      <w:r w:rsidR="00CC0B94" w:rsidRPr="00E27BD0">
        <w:t xml:space="preserve"> </w:t>
      </w:r>
      <w:proofErr w:type="spellStart"/>
      <w:r w:rsidR="00CC0B94" w:rsidRPr="00E27BD0">
        <w:t>hayvan</w:t>
      </w:r>
      <w:proofErr w:type="spellEnd"/>
      <w:r w:rsidR="00CC0B94" w:rsidRPr="00E27BD0">
        <w:t xml:space="preserve"> </w:t>
      </w:r>
      <w:proofErr w:type="spellStart"/>
      <w:r w:rsidR="00CC0B94" w:rsidRPr="00E27BD0">
        <w:t>veya</w:t>
      </w:r>
      <w:proofErr w:type="spellEnd"/>
      <w:r w:rsidR="00CC0B94" w:rsidRPr="00E27BD0">
        <w:t xml:space="preserve"> bitki</w:t>
      </w:r>
      <w:r w:rsidR="00CC0B94" w:rsidRPr="00E27BD0">
        <w:t xml:space="preserve">   </w:t>
      </w:r>
      <w:r w:rsidR="00CC0B94" w:rsidRPr="00E27BD0">
        <w:t>•</w:t>
      </w:r>
      <w:r w:rsidR="00CC0B94" w:rsidRPr="00E27BD0">
        <w:t xml:space="preserve"> </w:t>
      </w:r>
      <w:r w:rsidR="00CC0B94" w:rsidRPr="00E27BD0">
        <w:t xml:space="preserve">Yasa </w:t>
      </w:r>
      <w:proofErr w:type="spellStart"/>
      <w:r w:rsidR="00CC0B94" w:rsidRPr="00E27BD0">
        <w:t>dışı</w:t>
      </w:r>
      <w:proofErr w:type="spellEnd"/>
      <w:r w:rsidR="00CC0B94" w:rsidRPr="00E27BD0">
        <w:t xml:space="preserve"> </w:t>
      </w:r>
      <w:proofErr w:type="spellStart"/>
      <w:r w:rsidR="00CC0B94" w:rsidRPr="00E27BD0">
        <w:t>veya</w:t>
      </w:r>
      <w:proofErr w:type="spellEnd"/>
      <w:r w:rsidR="00CC0B94" w:rsidRPr="00E27BD0">
        <w:t xml:space="preserve"> </w:t>
      </w:r>
      <w:proofErr w:type="spellStart"/>
      <w:r w:rsidR="00CC0B94" w:rsidRPr="00E27BD0">
        <w:t>etik</w:t>
      </w:r>
      <w:proofErr w:type="spellEnd"/>
      <w:r w:rsidR="00CC0B94" w:rsidRPr="00E27BD0">
        <w:t xml:space="preserve"> </w:t>
      </w:r>
      <w:proofErr w:type="spellStart"/>
      <w:r w:rsidR="00CC0B94" w:rsidRPr="00E27BD0">
        <w:t>dışı</w:t>
      </w:r>
      <w:proofErr w:type="spellEnd"/>
      <w:r w:rsidR="00CC0B94" w:rsidRPr="00E27BD0">
        <w:t xml:space="preserve"> </w:t>
      </w:r>
      <w:proofErr w:type="spellStart"/>
      <w:r w:rsidR="00CC0B94" w:rsidRPr="00E27BD0">
        <w:t>içerikler</w:t>
      </w:r>
      <w:proofErr w:type="spellEnd"/>
      <w:r w:rsidR="00CC0B94" w:rsidRPr="00E27BD0">
        <w:t xml:space="preserve"> </w:t>
      </w:r>
      <w:r w:rsidR="00EA6626">
        <w:t xml:space="preserve">  </w:t>
      </w:r>
      <w:r w:rsidR="00EA6626" w:rsidRPr="00E27BD0">
        <w:t xml:space="preserve"> •</w:t>
      </w:r>
      <w:proofErr w:type="spellStart"/>
      <w:r w:rsidR="00EA6626">
        <w:t>Gıda</w:t>
      </w:r>
      <w:proofErr w:type="spellEnd"/>
      <w:r w:rsidR="00EA6626">
        <w:t xml:space="preserve"> [</w:t>
      </w:r>
      <w:proofErr w:type="spellStart"/>
      <w:proofErr w:type="gramStart"/>
      <w:r w:rsidR="00EA6626">
        <w:t>un,salça</w:t>
      </w:r>
      <w:proofErr w:type="gramEnd"/>
      <w:r w:rsidR="00EA6626">
        <w:t>,</w:t>
      </w:r>
      <w:r w:rsidR="002920CF">
        <w:t>k</w:t>
      </w:r>
      <w:r w:rsidR="00EA6626">
        <w:t>onserve</w:t>
      </w:r>
      <w:proofErr w:type="spellEnd"/>
      <w:r w:rsidR="00EA6626">
        <w:t xml:space="preserve"> </w:t>
      </w:r>
      <w:proofErr w:type="spellStart"/>
      <w:r w:rsidR="00EA6626">
        <w:t>grubu</w:t>
      </w:r>
      <w:proofErr w:type="spellEnd"/>
      <w:r w:rsidR="00EA6626">
        <w:t xml:space="preserve"> vb.]</w:t>
      </w:r>
    </w:p>
    <w:p w14:paraId="4BCDC513" w14:textId="37F14D9A" w:rsidR="007333B7" w:rsidRPr="000C1195" w:rsidRDefault="00F10655" w:rsidP="007333B7">
      <w:pPr>
        <w:pStyle w:val="ListeNumaras"/>
        <w:numPr>
          <w:ilvl w:val="0"/>
          <w:numId w:val="0"/>
        </w:numPr>
        <w:ind w:left="360" w:hanging="360"/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6 - </w:t>
      </w:r>
      <w:proofErr w:type="spellStart"/>
      <w:r w:rsidR="007333B7" w:rsidRPr="000C1195">
        <w:rPr>
          <w:b/>
          <w:bCs/>
          <w:color w:val="0070C0"/>
        </w:rPr>
        <w:t>Teslimat</w:t>
      </w:r>
      <w:proofErr w:type="spellEnd"/>
      <w:r w:rsidR="007333B7" w:rsidRPr="000C1195">
        <w:rPr>
          <w:b/>
          <w:bCs/>
          <w:color w:val="0070C0"/>
        </w:rPr>
        <w:t xml:space="preserve"> </w:t>
      </w:r>
      <w:proofErr w:type="spellStart"/>
      <w:r w:rsidR="007333B7" w:rsidRPr="000C1195">
        <w:rPr>
          <w:b/>
          <w:bCs/>
          <w:color w:val="0070C0"/>
        </w:rPr>
        <w:t>Sonrası</w:t>
      </w:r>
      <w:proofErr w:type="spellEnd"/>
      <w:r w:rsidR="007333B7" w:rsidRPr="000C1195">
        <w:rPr>
          <w:b/>
          <w:bCs/>
          <w:color w:val="0070C0"/>
        </w:rPr>
        <w:t xml:space="preserve"> Sorumluluk</w:t>
      </w:r>
      <w:r w:rsidR="007333B7" w:rsidRPr="000C1195">
        <w:rPr>
          <w:b/>
          <w:bCs/>
          <w:color w:val="0070C0"/>
        </w:rPr>
        <w:t xml:space="preserve"> </w:t>
      </w:r>
    </w:p>
    <w:p w14:paraId="698209A2" w14:textId="77777777" w:rsidR="0048243A" w:rsidRPr="00E27BD0" w:rsidRDefault="007333B7" w:rsidP="00BE1061">
      <w:pPr>
        <w:pStyle w:val="ListeNumaras"/>
        <w:numPr>
          <w:ilvl w:val="0"/>
          <w:numId w:val="0"/>
        </w:numPr>
        <w:ind w:left="360" w:hanging="360"/>
      </w:pPr>
      <w:r w:rsidRPr="00E27BD0">
        <w:t xml:space="preserve">Müşteri, </w:t>
      </w:r>
      <w:proofErr w:type="spellStart"/>
      <w:r w:rsidRPr="00E27BD0">
        <w:t>sözleşme</w:t>
      </w:r>
      <w:proofErr w:type="spellEnd"/>
      <w:r w:rsidRPr="00E27BD0">
        <w:t xml:space="preserve"> </w:t>
      </w:r>
      <w:proofErr w:type="spellStart"/>
      <w:r w:rsidRPr="00E27BD0">
        <w:t>süresi</w:t>
      </w:r>
      <w:proofErr w:type="spellEnd"/>
      <w:r w:rsidRPr="00E27BD0">
        <w:t xml:space="preserve"> </w:t>
      </w:r>
      <w:proofErr w:type="spellStart"/>
      <w:r w:rsidRPr="00E27BD0">
        <w:t>sonunda</w:t>
      </w:r>
      <w:proofErr w:type="spellEnd"/>
      <w:r w:rsidRPr="00E27BD0">
        <w:t xml:space="preserve"> </w:t>
      </w:r>
      <w:proofErr w:type="spellStart"/>
      <w:r w:rsidRPr="00E27BD0">
        <w:t>eşyalarını</w:t>
      </w:r>
      <w:proofErr w:type="spellEnd"/>
      <w:r w:rsidRPr="00E27BD0">
        <w:t xml:space="preserve"> </w:t>
      </w:r>
      <w:proofErr w:type="spellStart"/>
      <w:r w:rsidRPr="00E27BD0">
        <w:t>teslim</w:t>
      </w:r>
      <w:proofErr w:type="spellEnd"/>
      <w:r w:rsidRPr="00E27BD0">
        <w:t xml:space="preserve"> </w:t>
      </w:r>
      <w:proofErr w:type="spellStart"/>
      <w:r w:rsidRPr="00E27BD0">
        <w:t>almadığı</w:t>
      </w:r>
      <w:proofErr w:type="spellEnd"/>
      <w:r w:rsidRPr="00E27BD0">
        <w:t xml:space="preserve"> </w:t>
      </w:r>
      <w:proofErr w:type="spellStart"/>
      <w:r w:rsidRPr="00E27BD0">
        <w:t>takdirde</w:t>
      </w:r>
      <w:proofErr w:type="spellEnd"/>
      <w:r w:rsidRPr="00E27BD0">
        <w:t xml:space="preserve">, </w:t>
      </w:r>
      <w:proofErr w:type="spellStart"/>
      <w:r w:rsidRPr="00E27BD0">
        <w:t>firma</w:t>
      </w:r>
      <w:proofErr w:type="spellEnd"/>
      <w:r w:rsidRPr="00E27BD0">
        <w:t xml:space="preserve"> 15 </w:t>
      </w:r>
      <w:proofErr w:type="spellStart"/>
      <w:r w:rsidRPr="00E27BD0">
        <w:t>gün</w:t>
      </w:r>
      <w:proofErr w:type="spellEnd"/>
      <w:r w:rsidRPr="00E27BD0">
        <w:t xml:space="preserve"> </w:t>
      </w:r>
      <w:proofErr w:type="spellStart"/>
      <w:r w:rsidRPr="00E27BD0">
        <w:t>boyunca</w:t>
      </w:r>
      <w:proofErr w:type="spellEnd"/>
      <w:r w:rsidRPr="00E27BD0">
        <w:t xml:space="preserve"> ek </w:t>
      </w:r>
      <w:proofErr w:type="spellStart"/>
      <w:r w:rsidRPr="00E27BD0">
        <w:t>ücret</w:t>
      </w:r>
      <w:proofErr w:type="spellEnd"/>
      <w:r w:rsidRPr="00E27BD0">
        <w:t xml:space="preserve"> </w:t>
      </w:r>
      <w:proofErr w:type="spellStart"/>
      <w:r w:rsidRPr="00E27BD0">
        <w:t>karşılığı</w:t>
      </w:r>
      <w:proofErr w:type="spellEnd"/>
    </w:p>
    <w:p w14:paraId="3C75497B" w14:textId="490133D4" w:rsidR="00914DDD" w:rsidRPr="000C1195" w:rsidRDefault="007333B7" w:rsidP="00BE1061">
      <w:pPr>
        <w:pStyle w:val="ListeNumaras"/>
        <w:numPr>
          <w:ilvl w:val="0"/>
          <w:numId w:val="0"/>
        </w:numPr>
        <w:ind w:left="360" w:hanging="360"/>
        <w:rPr>
          <w:b/>
          <w:bCs/>
        </w:rPr>
      </w:pPr>
      <w:proofErr w:type="spellStart"/>
      <w:r w:rsidRPr="00E27BD0">
        <w:t>saklama</w:t>
      </w:r>
      <w:proofErr w:type="spellEnd"/>
      <w:r w:rsidRPr="00E27BD0">
        <w:t xml:space="preserve"> </w:t>
      </w:r>
      <w:proofErr w:type="spellStart"/>
      <w:r w:rsidRPr="00E27BD0">
        <w:t>hakkını</w:t>
      </w:r>
      <w:proofErr w:type="spellEnd"/>
      <w:r w:rsidRPr="00E27BD0">
        <w:t xml:space="preserve"> </w:t>
      </w:r>
      <w:proofErr w:type="spellStart"/>
      <w:r w:rsidRPr="00E27BD0">
        <w:t>saklı</w:t>
      </w:r>
      <w:proofErr w:type="spellEnd"/>
      <w:r w:rsidRPr="00E27BD0">
        <w:t xml:space="preserve"> </w:t>
      </w:r>
      <w:proofErr w:type="spellStart"/>
      <w:r w:rsidRPr="00E27BD0">
        <w:t>tutar</w:t>
      </w:r>
      <w:proofErr w:type="spellEnd"/>
      <w:r w:rsidR="00E27BD0">
        <w:rPr>
          <w:b/>
          <w:bCs/>
        </w:rPr>
        <w:t>.</w:t>
      </w:r>
    </w:p>
    <w:p w14:paraId="1B442CF6" w14:textId="04F56879" w:rsidR="0059298C" w:rsidRPr="000C1195" w:rsidRDefault="00524CAB" w:rsidP="0059298C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7 - </w:t>
      </w:r>
      <w:r w:rsidR="0059298C" w:rsidRPr="000C1195">
        <w:rPr>
          <w:b/>
          <w:bCs/>
          <w:color w:val="0070C0"/>
        </w:rPr>
        <w:t xml:space="preserve">Teslim Tarihi </w:t>
      </w:r>
      <w:proofErr w:type="spellStart"/>
      <w:r w:rsidR="0059298C" w:rsidRPr="000C1195">
        <w:rPr>
          <w:b/>
          <w:bCs/>
          <w:color w:val="0070C0"/>
        </w:rPr>
        <w:t>Aşımı</w:t>
      </w:r>
      <w:proofErr w:type="spellEnd"/>
      <w:r w:rsidR="0059298C" w:rsidRPr="000C1195">
        <w:rPr>
          <w:b/>
          <w:bCs/>
          <w:color w:val="0070C0"/>
        </w:rPr>
        <w:t xml:space="preserve"> </w:t>
      </w:r>
      <w:proofErr w:type="spellStart"/>
      <w:r w:rsidR="0059298C" w:rsidRPr="000C1195">
        <w:rPr>
          <w:b/>
          <w:bCs/>
          <w:color w:val="0070C0"/>
        </w:rPr>
        <w:t>ve</w:t>
      </w:r>
      <w:proofErr w:type="spellEnd"/>
      <w:r w:rsidR="0059298C" w:rsidRPr="000C1195">
        <w:rPr>
          <w:b/>
          <w:bCs/>
          <w:color w:val="0070C0"/>
        </w:rPr>
        <w:t xml:space="preserve"> </w:t>
      </w:r>
      <w:proofErr w:type="spellStart"/>
      <w:r w:rsidR="0059298C" w:rsidRPr="000C1195">
        <w:rPr>
          <w:b/>
          <w:bCs/>
          <w:color w:val="0070C0"/>
        </w:rPr>
        <w:t>Bekletme</w:t>
      </w:r>
      <w:proofErr w:type="spellEnd"/>
      <w:r w:rsidR="0059298C" w:rsidRPr="000C1195">
        <w:rPr>
          <w:b/>
          <w:bCs/>
          <w:color w:val="0070C0"/>
        </w:rPr>
        <w:t xml:space="preserve"> Ücreti</w:t>
      </w:r>
    </w:p>
    <w:p w14:paraId="20E436F3" w14:textId="25642324" w:rsidR="00914DDD" w:rsidRPr="000C1195" w:rsidRDefault="0059298C" w:rsidP="0059298C">
      <w:pPr>
        <w:pStyle w:val="ListeNumaras"/>
        <w:numPr>
          <w:ilvl w:val="0"/>
          <w:numId w:val="0"/>
        </w:numPr>
        <w:rPr>
          <w:b/>
          <w:bCs/>
        </w:rPr>
      </w:pPr>
      <w:r w:rsidRPr="00C403AE">
        <w:t xml:space="preserve">Müşteri, </w:t>
      </w:r>
      <w:proofErr w:type="spellStart"/>
      <w:r w:rsidRPr="00C403AE">
        <w:t>teslim</w:t>
      </w:r>
      <w:proofErr w:type="spellEnd"/>
      <w:r w:rsidRPr="00C403AE">
        <w:t xml:space="preserve"> </w:t>
      </w:r>
      <w:proofErr w:type="spellStart"/>
      <w:r w:rsidRPr="00C403AE">
        <w:t>günü</w:t>
      </w:r>
      <w:proofErr w:type="spellEnd"/>
      <w:r w:rsidRPr="00C403AE">
        <w:t xml:space="preserve"> </w:t>
      </w:r>
      <w:proofErr w:type="spellStart"/>
      <w:r w:rsidRPr="00C403AE">
        <w:t>belirlenen</w:t>
      </w:r>
      <w:proofErr w:type="spellEnd"/>
      <w:r w:rsidRPr="00C403AE">
        <w:t xml:space="preserve"> </w:t>
      </w:r>
      <w:proofErr w:type="spellStart"/>
      <w:r w:rsidRPr="00C403AE">
        <w:t>saatte</w:t>
      </w:r>
      <w:proofErr w:type="spellEnd"/>
      <w:r w:rsidRPr="00C403AE">
        <w:t xml:space="preserve"> </w:t>
      </w:r>
      <w:proofErr w:type="spellStart"/>
      <w:r w:rsidRPr="00C403AE">
        <w:t>eşyalarını</w:t>
      </w:r>
      <w:proofErr w:type="spellEnd"/>
      <w:r w:rsidRPr="00C403AE">
        <w:t xml:space="preserve"> </w:t>
      </w:r>
      <w:proofErr w:type="spellStart"/>
      <w:r w:rsidRPr="00C403AE">
        <w:t>almadığı</w:t>
      </w:r>
      <w:proofErr w:type="spellEnd"/>
      <w:r w:rsidRPr="00C403AE">
        <w:t xml:space="preserve"> </w:t>
      </w:r>
      <w:proofErr w:type="spellStart"/>
      <w:r w:rsidRPr="00C403AE">
        <w:t>takdirde</w:t>
      </w:r>
      <w:proofErr w:type="spellEnd"/>
      <w:r w:rsidRPr="00C403AE">
        <w:t xml:space="preserve">, ek </w:t>
      </w:r>
      <w:proofErr w:type="spellStart"/>
      <w:r w:rsidRPr="00C403AE">
        <w:t>bekleme</w:t>
      </w:r>
      <w:proofErr w:type="spellEnd"/>
      <w:r w:rsidRPr="00C403AE">
        <w:t xml:space="preserve"> </w:t>
      </w:r>
      <w:proofErr w:type="spellStart"/>
      <w:r w:rsidRPr="00C403AE">
        <w:t>ücreti</w:t>
      </w:r>
      <w:proofErr w:type="spellEnd"/>
      <w:r w:rsidRPr="00C403AE">
        <w:t xml:space="preserve"> </w:t>
      </w:r>
      <w:proofErr w:type="spellStart"/>
      <w:r w:rsidRPr="00C403AE">
        <w:t>ödemeyi</w:t>
      </w:r>
      <w:proofErr w:type="spellEnd"/>
      <w:r w:rsidRPr="00C403AE">
        <w:t xml:space="preserve"> </w:t>
      </w:r>
      <w:proofErr w:type="spellStart"/>
      <w:r w:rsidRPr="00C403AE">
        <w:t>kabul</w:t>
      </w:r>
      <w:proofErr w:type="spellEnd"/>
      <w:r w:rsidRPr="00C403AE">
        <w:t xml:space="preserve"> </w:t>
      </w:r>
      <w:proofErr w:type="spellStart"/>
      <w:r w:rsidRPr="00C403AE">
        <w:t>eder</w:t>
      </w:r>
      <w:proofErr w:type="spellEnd"/>
      <w:r w:rsidRPr="00C403AE">
        <w:t xml:space="preserve">. Bu </w:t>
      </w:r>
      <w:proofErr w:type="spellStart"/>
      <w:r w:rsidRPr="00C403AE">
        <w:t>ücret</w:t>
      </w:r>
      <w:proofErr w:type="spellEnd"/>
      <w:r w:rsidRPr="00C403AE">
        <w:t xml:space="preserve"> </w:t>
      </w:r>
      <w:proofErr w:type="spellStart"/>
      <w:r w:rsidRPr="00C403AE">
        <w:t>personel</w:t>
      </w:r>
      <w:proofErr w:type="spellEnd"/>
      <w:r w:rsidRPr="00C403AE">
        <w:t xml:space="preserve">, </w:t>
      </w:r>
      <w:proofErr w:type="spellStart"/>
      <w:r w:rsidRPr="00C403AE">
        <w:t>araç</w:t>
      </w:r>
      <w:proofErr w:type="spellEnd"/>
      <w:r w:rsidRPr="00C403AE">
        <w:t xml:space="preserve"> </w:t>
      </w:r>
      <w:proofErr w:type="spellStart"/>
      <w:r w:rsidRPr="00C403AE">
        <w:t>ve</w:t>
      </w:r>
      <w:proofErr w:type="spellEnd"/>
      <w:r w:rsidRPr="00C403AE">
        <w:t xml:space="preserve"> zaman </w:t>
      </w:r>
      <w:proofErr w:type="spellStart"/>
      <w:r w:rsidRPr="00C403AE">
        <w:t>maliyetine</w:t>
      </w:r>
      <w:proofErr w:type="spellEnd"/>
      <w:r w:rsidRPr="00C403AE">
        <w:t xml:space="preserve"> </w:t>
      </w:r>
      <w:proofErr w:type="spellStart"/>
      <w:r w:rsidRPr="00C403AE">
        <w:t>göre</w:t>
      </w:r>
      <w:proofErr w:type="spellEnd"/>
      <w:r w:rsidRPr="00C403AE">
        <w:t xml:space="preserve"> </w:t>
      </w:r>
      <w:proofErr w:type="spellStart"/>
      <w:r w:rsidRPr="00C403AE">
        <w:t>hesaplanır</w:t>
      </w:r>
      <w:proofErr w:type="spellEnd"/>
      <w:r w:rsidRPr="000C1195">
        <w:rPr>
          <w:b/>
          <w:bCs/>
        </w:rPr>
        <w:t>.</w:t>
      </w:r>
    </w:p>
    <w:p w14:paraId="6E1CBC0D" w14:textId="0A601F09" w:rsidR="00914DDD" w:rsidRPr="000C1195" w:rsidRDefault="00524CAB" w:rsidP="00C21C48">
      <w:pPr>
        <w:pStyle w:val="ListeNumaras"/>
        <w:numPr>
          <w:ilvl w:val="0"/>
          <w:numId w:val="0"/>
        </w:numPr>
        <w:ind w:left="360" w:hanging="360"/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       </w:t>
      </w:r>
      <w:r w:rsidR="00000000" w:rsidRPr="000C1195">
        <w:rPr>
          <w:b/>
          <w:bCs/>
          <w:color w:val="0070C0"/>
        </w:rPr>
        <w:t xml:space="preserve">Madde 8 - </w:t>
      </w:r>
      <w:proofErr w:type="spellStart"/>
      <w:r w:rsidR="00000000" w:rsidRPr="000C1195">
        <w:rPr>
          <w:b/>
          <w:bCs/>
          <w:color w:val="0070C0"/>
        </w:rPr>
        <w:t>Sözleşmenin</w:t>
      </w:r>
      <w:proofErr w:type="spellEnd"/>
      <w:r w:rsidR="00000000" w:rsidRPr="000C1195">
        <w:rPr>
          <w:b/>
          <w:bCs/>
          <w:color w:val="0070C0"/>
        </w:rPr>
        <w:t xml:space="preserve"> Feshi</w:t>
      </w:r>
    </w:p>
    <w:p w14:paraId="2EFD48EB" w14:textId="77777777" w:rsidR="0059298C" w:rsidRPr="00C403AE" w:rsidRDefault="00000000" w:rsidP="0059298C">
      <w:pPr>
        <w:pStyle w:val="ListeNumaras"/>
        <w:numPr>
          <w:ilvl w:val="0"/>
          <w:numId w:val="0"/>
        </w:numPr>
        <w:ind w:left="360" w:hanging="360"/>
      </w:pPr>
      <w:r w:rsidRPr="00C403AE">
        <w:t xml:space="preserve">Taraflar 7 gün önceden bildirmek kaydıyla sözleşmeyi feshedebilir. Fesih </w:t>
      </w:r>
      <w:proofErr w:type="spellStart"/>
      <w:r w:rsidRPr="00C403AE">
        <w:t>halinde</w:t>
      </w:r>
      <w:proofErr w:type="spellEnd"/>
      <w:r w:rsidRPr="00C403AE">
        <w:t xml:space="preserve"> </w:t>
      </w:r>
      <w:proofErr w:type="spellStart"/>
      <w:r w:rsidRPr="00C403AE">
        <w:t>depolama</w:t>
      </w:r>
      <w:proofErr w:type="spellEnd"/>
      <w:r w:rsidRPr="00C403AE">
        <w:t xml:space="preserve"> </w:t>
      </w:r>
      <w:proofErr w:type="spellStart"/>
      <w:r w:rsidRPr="00C403AE">
        <w:t>ücretinin</w:t>
      </w:r>
      <w:proofErr w:type="spellEnd"/>
      <w:r w:rsidRPr="00C403AE">
        <w:t xml:space="preserve"> </w:t>
      </w:r>
      <w:proofErr w:type="spellStart"/>
      <w:r w:rsidRPr="00C403AE">
        <w:t>iadesi</w:t>
      </w:r>
      <w:proofErr w:type="spellEnd"/>
    </w:p>
    <w:p w14:paraId="48A1BFCD" w14:textId="6674EEE2" w:rsidR="0059298C" w:rsidRPr="00C403AE" w:rsidRDefault="00000000" w:rsidP="0059298C">
      <w:pPr>
        <w:pStyle w:val="ListeNumaras"/>
        <w:numPr>
          <w:ilvl w:val="0"/>
          <w:numId w:val="0"/>
        </w:numPr>
        <w:ind w:left="360" w:hanging="360"/>
      </w:pPr>
      <w:proofErr w:type="spellStart"/>
      <w:r w:rsidRPr="00C403AE">
        <w:t>yapılmaz</w:t>
      </w:r>
      <w:proofErr w:type="spellEnd"/>
      <w:r w:rsidRPr="00C403AE">
        <w:t>.</w:t>
      </w:r>
      <w:r w:rsidR="0059298C" w:rsidRPr="00C403AE">
        <w:t xml:space="preserve">  </w:t>
      </w:r>
      <w:proofErr w:type="spellStart"/>
      <w:r w:rsidR="0059298C" w:rsidRPr="00C403AE">
        <w:t>Sözleşme</w:t>
      </w:r>
      <w:proofErr w:type="spellEnd"/>
      <w:r w:rsidR="0059298C" w:rsidRPr="00C403AE">
        <w:t xml:space="preserve"> </w:t>
      </w:r>
      <w:proofErr w:type="spellStart"/>
      <w:r w:rsidR="0059298C" w:rsidRPr="00C403AE">
        <w:t>bitiminde</w:t>
      </w:r>
      <w:proofErr w:type="spellEnd"/>
      <w:r w:rsidR="0059298C" w:rsidRPr="00C403AE">
        <w:t xml:space="preserve"> </w:t>
      </w:r>
      <w:proofErr w:type="spellStart"/>
      <w:r w:rsidR="0059298C" w:rsidRPr="00C403AE">
        <w:t>veya</w:t>
      </w:r>
      <w:proofErr w:type="spellEnd"/>
      <w:r w:rsidR="0059298C" w:rsidRPr="00C403AE">
        <w:t xml:space="preserve"> </w:t>
      </w:r>
      <w:proofErr w:type="spellStart"/>
      <w:r w:rsidR="0059298C" w:rsidRPr="00C403AE">
        <w:t>iptalinde</w:t>
      </w:r>
      <w:proofErr w:type="spellEnd"/>
      <w:r w:rsidR="0059298C" w:rsidRPr="00C403AE">
        <w:t xml:space="preserve"> </w:t>
      </w:r>
      <w:proofErr w:type="spellStart"/>
      <w:r w:rsidR="0059298C" w:rsidRPr="00C403AE">
        <w:t>müşteri</w:t>
      </w:r>
      <w:proofErr w:type="spellEnd"/>
      <w:r w:rsidR="0059298C" w:rsidRPr="00C403AE">
        <w:t xml:space="preserve">, </w:t>
      </w:r>
      <w:proofErr w:type="spellStart"/>
      <w:r w:rsidR="0059298C" w:rsidRPr="00C403AE">
        <w:t>eşyalarını</w:t>
      </w:r>
      <w:proofErr w:type="spellEnd"/>
      <w:r w:rsidR="0059298C" w:rsidRPr="00C403AE">
        <w:t xml:space="preserve"> </w:t>
      </w:r>
      <w:proofErr w:type="spellStart"/>
      <w:r w:rsidR="0059298C" w:rsidRPr="00C403AE">
        <w:t>kimlik</w:t>
      </w:r>
      <w:proofErr w:type="spellEnd"/>
      <w:r w:rsidR="0059298C" w:rsidRPr="00C403AE">
        <w:t xml:space="preserve"> </w:t>
      </w:r>
      <w:proofErr w:type="spellStart"/>
      <w:r w:rsidR="0059298C" w:rsidRPr="00C403AE">
        <w:t>ibrazı</w:t>
      </w:r>
      <w:proofErr w:type="spellEnd"/>
      <w:r w:rsidR="0059298C" w:rsidRPr="00C403AE">
        <w:t xml:space="preserve"> </w:t>
      </w:r>
      <w:proofErr w:type="spellStart"/>
      <w:r w:rsidR="0059298C" w:rsidRPr="00C403AE">
        <w:t>ve</w:t>
      </w:r>
      <w:proofErr w:type="spellEnd"/>
      <w:r w:rsidR="0059298C" w:rsidRPr="00C403AE">
        <w:t xml:space="preserve"> </w:t>
      </w:r>
      <w:proofErr w:type="spellStart"/>
      <w:r w:rsidR="0059298C" w:rsidRPr="00C403AE">
        <w:t>imza</w:t>
      </w:r>
      <w:proofErr w:type="spellEnd"/>
      <w:r w:rsidR="0059298C" w:rsidRPr="00C403AE">
        <w:t xml:space="preserve"> </w:t>
      </w:r>
      <w:proofErr w:type="spellStart"/>
      <w:r w:rsidR="0059298C" w:rsidRPr="00C403AE">
        <w:t>karşılığında</w:t>
      </w:r>
      <w:proofErr w:type="spellEnd"/>
      <w:r w:rsidR="0059298C" w:rsidRPr="00C403AE">
        <w:t xml:space="preserve"> </w:t>
      </w:r>
      <w:proofErr w:type="spellStart"/>
      <w:r w:rsidR="0059298C" w:rsidRPr="00C403AE">
        <w:t>teslim</w:t>
      </w:r>
      <w:proofErr w:type="spellEnd"/>
      <w:r w:rsidR="0059298C" w:rsidRPr="00C403AE">
        <w:t xml:space="preserve"> </w:t>
      </w:r>
      <w:proofErr w:type="spellStart"/>
      <w:r w:rsidR="0059298C" w:rsidRPr="00C403AE">
        <w:t>alır</w:t>
      </w:r>
      <w:proofErr w:type="spellEnd"/>
      <w:r w:rsidR="0059298C" w:rsidRPr="00C403AE">
        <w:t>.</w:t>
      </w:r>
    </w:p>
    <w:p w14:paraId="35483818" w14:textId="65B4154B" w:rsidR="0059298C" w:rsidRPr="000C1195" w:rsidRDefault="0059298C" w:rsidP="0059298C">
      <w:pPr>
        <w:pStyle w:val="ListeNumaras"/>
        <w:numPr>
          <w:ilvl w:val="0"/>
          <w:numId w:val="0"/>
        </w:numPr>
        <w:ind w:left="360" w:hanging="360"/>
        <w:rPr>
          <w:b/>
          <w:bCs/>
        </w:rPr>
      </w:pPr>
      <w:proofErr w:type="spellStart"/>
      <w:r w:rsidRPr="00C403AE">
        <w:t>Yetkili</w:t>
      </w:r>
      <w:proofErr w:type="spellEnd"/>
      <w:r w:rsidRPr="00C403AE">
        <w:t xml:space="preserve"> </w:t>
      </w:r>
      <w:proofErr w:type="spellStart"/>
      <w:r w:rsidRPr="00C403AE">
        <w:t>dışında</w:t>
      </w:r>
      <w:proofErr w:type="spellEnd"/>
      <w:r w:rsidRPr="00C403AE">
        <w:t xml:space="preserve"> </w:t>
      </w:r>
      <w:proofErr w:type="spellStart"/>
      <w:r w:rsidRPr="00C403AE">
        <w:t>kimseye</w:t>
      </w:r>
      <w:proofErr w:type="spellEnd"/>
      <w:r w:rsidRPr="00C403AE">
        <w:t xml:space="preserve"> </w:t>
      </w:r>
      <w:proofErr w:type="spellStart"/>
      <w:r w:rsidRPr="00C403AE">
        <w:t>eşya</w:t>
      </w:r>
      <w:proofErr w:type="spellEnd"/>
      <w:r w:rsidRPr="00C403AE">
        <w:t xml:space="preserve"> </w:t>
      </w:r>
      <w:proofErr w:type="spellStart"/>
      <w:r w:rsidRPr="00C403AE">
        <w:t>teslim</w:t>
      </w:r>
      <w:proofErr w:type="spellEnd"/>
      <w:r w:rsidRPr="00C403AE">
        <w:t xml:space="preserve"> </w:t>
      </w:r>
      <w:proofErr w:type="spellStart"/>
      <w:r w:rsidRPr="00C403AE">
        <w:t>edilmez</w:t>
      </w:r>
      <w:proofErr w:type="spellEnd"/>
      <w:r w:rsidRPr="000C1195">
        <w:rPr>
          <w:b/>
          <w:bCs/>
        </w:rPr>
        <w:t>.</w:t>
      </w:r>
    </w:p>
    <w:p w14:paraId="60C39674" w14:textId="77777777" w:rsidR="00C52EE1" w:rsidRPr="000C1195" w:rsidRDefault="00000000" w:rsidP="00C52EE1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r w:rsidRPr="000C1195">
        <w:rPr>
          <w:b/>
          <w:bCs/>
          <w:color w:val="0070C0"/>
        </w:rPr>
        <w:t xml:space="preserve">Madde 9 - </w:t>
      </w:r>
      <w:proofErr w:type="spellStart"/>
      <w:r w:rsidRPr="000C1195">
        <w:rPr>
          <w:b/>
          <w:bCs/>
          <w:color w:val="0070C0"/>
        </w:rPr>
        <w:t>Yetkili</w:t>
      </w:r>
      <w:proofErr w:type="spellEnd"/>
      <w:r w:rsidRPr="000C1195">
        <w:rPr>
          <w:b/>
          <w:bCs/>
          <w:color w:val="0070C0"/>
        </w:rPr>
        <w:t xml:space="preserve"> Mahkeme</w:t>
      </w:r>
    </w:p>
    <w:p w14:paraId="2E372EB7" w14:textId="3977EBE9" w:rsidR="00914DDD" w:rsidRPr="000C1195" w:rsidRDefault="00C403AE" w:rsidP="00C52EE1">
      <w:pPr>
        <w:pStyle w:val="ListeNumaras"/>
        <w:numPr>
          <w:ilvl w:val="0"/>
          <w:numId w:val="0"/>
        </w:numPr>
        <w:rPr>
          <w:b/>
          <w:bCs/>
          <w:color w:val="0070C0"/>
        </w:rPr>
      </w:pPr>
      <w:proofErr w:type="spellStart"/>
      <w:r w:rsidRPr="00C403AE">
        <w:t>İ</w:t>
      </w:r>
      <w:r w:rsidR="00000000" w:rsidRPr="00C403AE">
        <w:t>şbu</w:t>
      </w:r>
      <w:proofErr w:type="spellEnd"/>
      <w:r w:rsidR="00000000" w:rsidRPr="00C403AE">
        <w:t xml:space="preserve"> </w:t>
      </w:r>
      <w:proofErr w:type="spellStart"/>
      <w:r w:rsidR="00000000" w:rsidRPr="00C403AE">
        <w:t>sözleşmeden</w:t>
      </w:r>
      <w:proofErr w:type="spellEnd"/>
      <w:r w:rsidR="00000000" w:rsidRPr="00C403AE">
        <w:t xml:space="preserve"> </w:t>
      </w:r>
      <w:proofErr w:type="spellStart"/>
      <w:r w:rsidR="00000000" w:rsidRPr="00C403AE">
        <w:t>doğacak</w:t>
      </w:r>
      <w:proofErr w:type="spellEnd"/>
      <w:r w:rsidR="00000000" w:rsidRPr="00C403AE">
        <w:t xml:space="preserve"> </w:t>
      </w:r>
      <w:proofErr w:type="spellStart"/>
      <w:r w:rsidR="00000000" w:rsidRPr="00C403AE">
        <w:t>ihtilaflarda</w:t>
      </w:r>
      <w:proofErr w:type="spellEnd"/>
      <w:r w:rsidR="00000000" w:rsidRPr="00C403AE">
        <w:t xml:space="preserve"> Konya Mahkemeleri </w:t>
      </w:r>
      <w:proofErr w:type="spellStart"/>
      <w:r w:rsidR="00000000" w:rsidRPr="00C403AE">
        <w:t>ve</w:t>
      </w:r>
      <w:proofErr w:type="spellEnd"/>
      <w:r w:rsidR="00000000" w:rsidRPr="00C403AE">
        <w:t xml:space="preserve"> </w:t>
      </w:r>
      <w:proofErr w:type="spellStart"/>
      <w:r w:rsidR="00000000" w:rsidRPr="00C403AE">
        <w:t>İcra</w:t>
      </w:r>
      <w:proofErr w:type="spellEnd"/>
      <w:r w:rsidR="00000000" w:rsidRPr="00C403AE">
        <w:t xml:space="preserve"> Daireleri </w:t>
      </w:r>
      <w:proofErr w:type="spellStart"/>
      <w:r w:rsidR="00000000" w:rsidRPr="00C403AE">
        <w:t>yetkilidir</w:t>
      </w:r>
      <w:proofErr w:type="spellEnd"/>
      <w:r w:rsidR="00000000" w:rsidRPr="00C403AE">
        <w:t>.</w:t>
      </w:r>
    </w:p>
    <w:p w14:paraId="46C75CBE" w14:textId="498AA340" w:rsidR="00914DDD" w:rsidRPr="000C1195" w:rsidRDefault="00000000">
      <w:pPr>
        <w:rPr>
          <w:b/>
          <w:bCs/>
        </w:rPr>
      </w:pPr>
      <w:r w:rsidRPr="000C1195">
        <w:rPr>
          <w:b/>
          <w:bCs/>
        </w:rPr>
        <w:t xml:space="preserve">Bu sözleşme [______/______/______] tarihinden [______/______/______] </w:t>
      </w:r>
      <w:proofErr w:type="spellStart"/>
      <w:r w:rsidRPr="000C1195">
        <w:rPr>
          <w:b/>
          <w:bCs/>
        </w:rPr>
        <w:t>tarihine</w:t>
      </w:r>
      <w:proofErr w:type="spell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kadar</w:t>
      </w:r>
      <w:proofErr w:type="spell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geçerlidir</w:t>
      </w:r>
      <w:proofErr w:type="spellEnd"/>
      <w:r w:rsidRPr="000C1195">
        <w:rPr>
          <w:b/>
          <w:bCs/>
        </w:rPr>
        <w:t>.</w:t>
      </w:r>
    </w:p>
    <w:p w14:paraId="693DC84D" w14:textId="24D93982" w:rsidR="00914DDD" w:rsidRPr="00C52EE1" w:rsidRDefault="00000000">
      <w:pPr>
        <w:rPr>
          <w:color w:val="0070C0"/>
        </w:rPr>
      </w:pPr>
      <w:r w:rsidRPr="000C1195">
        <w:rPr>
          <w:b/>
          <w:bCs/>
          <w:color w:val="0070C0"/>
        </w:rPr>
        <w:t>MÜŞTERİ ONAYI</w:t>
      </w:r>
      <w:r w:rsidRPr="000C1195">
        <w:rPr>
          <w:b/>
          <w:bCs/>
        </w:rPr>
        <w:br/>
        <w:t xml:space="preserve">[ </w:t>
      </w:r>
      <w:r w:rsidR="00C52EE1" w:rsidRPr="000C1195">
        <w:rPr>
          <w:b/>
          <w:bCs/>
        </w:rPr>
        <w:t xml:space="preserve"> </w:t>
      </w:r>
      <w:proofErr w:type="gramStart"/>
      <w:r w:rsidR="00C52EE1" w:rsidRPr="000C1195">
        <w:rPr>
          <w:b/>
          <w:bCs/>
        </w:rPr>
        <w:t xml:space="preserve">  </w:t>
      </w:r>
      <w:r w:rsidRPr="000C1195">
        <w:rPr>
          <w:b/>
          <w:bCs/>
        </w:rPr>
        <w:t>]</w:t>
      </w:r>
      <w:proofErr w:type="gram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Tüm</w:t>
      </w:r>
      <w:proofErr w:type="spell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maddeleri</w:t>
      </w:r>
      <w:proofErr w:type="spell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okudum</w:t>
      </w:r>
      <w:proofErr w:type="spellEnd"/>
      <w:r w:rsidR="00C52EE1" w:rsidRPr="000C1195">
        <w:rPr>
          <w:b/>
          <w:bCs/>
        </w:rPr>
        <w:t xml:space="preserve">, </w:t>
      </w:r>
      <w:proofErr w:type="spellStart"/>
      <w:proofErr w:type="gramStart"/>
      <w:r w:rsidR="00C52EE1" w:rsidRPr="000C1195">
        <w:rPr>
          <w:b/>
          <w:bCs/>
        </w:rPr>
        <w:t>anladım</w:t>
      </w:r>
      <w:proofErr w:type="spellEnd"/>
      <w:r w:rsidR="00C52EE1" w:rsidRPr="000C1195">
        <w:rPr>
          <w:b/>
          <w:bCs/>
        </w:rPr>
        <w:t xml:space="preserve"> </w:t>
      </w:r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ve</w:t>
      </w:r>
      <w:proofErr w:type="spellEnd"/>
      <w:proofErr w:type="gram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kabul</w:t>
      </w:r>
      <w:proofErr w:type="spellEnd"/>
      <w:r w:rsidRPr="000C1195">
        <w:rPr>
          <w:b/>
          <w:bCs/>
        </w:rPr>
        <w:t xml:space="preserve"> </w:t>
      </w:r>
      <w:proofErr w:type="spellStart"/>
      <w:r w:rsidRPr="000C1195">
        <w:rPr>
          <w:b/>
          <w:bCs/>
        </w:rPr>
        <w:t>ediyorum</w:t>
      </w:r>
      <w:proofErr w:type="spellEnd"/>
      <w:r w:rsidRPr="000C1195">
        <w:rPr>
          <w:b/>
          <w:bCs/>
        </w:rPr>
        <w:t>.</w:t>
      </w:r>
      <w:r w:rsidRPr="000C1195">
        <w:rPr>
          <w:b/>
          <w:bCs/>
        </w:rPr>
        <w:br/>
      </w:r>
      <w:r w:rsidRPr="000C1195">
        <w:rPr>
          <w:b/>
          <w:bCs/>
        </w:rPr>
        <w:br/>
      </w:r>
      <w:r w:rsidR="00AA6BD7">
        <w:rPr>
          <w:b/>
          <w:bCs/>
        </w:rPr>
        <w:t xml:space="preserve">    </w:t>
      </w:r>
      <w:r w:rsidR="0048243A" w:rsidRPr="00C403AE">
        <w:rPr>
          <w:b/>
          <w:bCs/>
        </w:rPr>
        <w:t xml:space="preserve">Müşteri </w:t>
      </w:r>
      <w:r w:rsidRPr="00C403AE">
        <w:rPr>
          <w:b/>
          <w:bCs/>
        </w:rPr>
        <w:t xml:space="preserve">Ad </w:t>
      </w:r>
      <w:proofErr w:type="spellStart"/>
      <w:r w:rsidRPr="00C403AE">
        <w:rPr>
          <w:b/>
          <w:bCs/>
        </w:rPr>
        <w:t>Soyad</w:t>
      </w:r>
      <w:proofErr w:type="spellEnd"/>
      <w:r>
        <w:t>: _____________________</w:t>
      </w:r>
      <w:r>
        <w:br/>
      </w:r>
      <w:r w:rsidR="00AA6BD7">
        <w:rPr>
          <w:b/>
          <w:bCs/>
        </w:rPr>
        <w:t xml:space="preserve">    </w:t>
      </w:r>
      <w:proofErr w:type="spellStart"/>
      <w:r w:rsidRPr="00C403AE">
        <w:rPr>
          <w:b/>
          <w:bCs/>
        </w:rPr>
        <w:t>İmza</w:t>
      </w:r>
      <w:proofErr w:type="spellEnd"/>
      <w:r w:rsidRPr="00C403AE">
        <w:rPr>
          <w:b/>
          <w:bCs/>
        </w:rPr>
        <w:t>:</w:t>
      </w:r>
      <w:r>
        <w:t xml:space="preserve"> _____________________</w:t>
      </w:r>
      <w:r>
        <w:br/>
      </w:r>
      <w:r w:rsidR="00AA6BD7">
        <w:rPr>
          <w:b/>
          <w:bCs/>
        </w:rPr>
        <w:t xml:space="preserve">    </w:t>
      </w:r>
      <w:r w:rsidRPr="00C403AE">
        <w:rPr>
          <w:b/>
          <w:bCs/>
        </w:rPr>
        <w:t>Tarih</w:t>
      </w:r>
      <w:r>
        <w:t>: _____________________</w:t>
      </w:r>
    </w:p>
    <w:p w14:paraId="023A25AB" w14:textId="7ACD1BB2" w:rsidR="00914DDD" w:rsidRDefault="00000000">
      <w:pPr>
        <w:jc w:val="right"/>
      </w:pPr>
      <w:r w:rsidRPr="00C52EE1">
        <w:rPr>
          <w:color w:val="0070C0"/>
        </w:rPr>
        <w:t xml:space="preserve">FİRMA ONAYI </w:t>
      </w:r>
      <w:r w:rsidRPr="00C403AE">
        <w:rPr>
          <w:b/>
          <w:bCs/>
        </w:rPr>
        <w:t xml:space="preserve">Plus </w:t>
      </w:r>
      <w:proofErr w:type="spellStart"/>
      <w:r w:rsidRPr="00C403AE">
        <w:rPr>
          <w:b/>
          <w:bCs/>
        </w:rPr>
        <w:t>Eşya</w:t>
      </w:r>
      <w:proofErr w:type="spellEnd"/>
      <w:r w:rsidRPr="00C403AE">
        <w:rPr>
          <w:b/>
          <w:bCs/>
        </w:rPr>
        <w:t xml:space="preserve"> </w:t>
      </w:r>
      <w:proofErr w:type="spellStart"/>
      <w:r w:rsidRPr="00C403AE">
        <w:rPr>
          <w:b/>
          <w:bCs/>
        </w:rPr>
        <w:t>Depolama</w:t>
      </w:r>
      <w:proofErr w:type="spellEnd"/>
      <w:r w:rsidR="00C52EE1" w:rsidRPr="00C403AE">
        <w:rPr>
          <w:b/>
          <w:bCs/>
        </w:rPr>
        <w:t xml:space="preserve"> </w:t>
      </w:r>
      <w:proofErr w:type="spellStart"/>
      <w:r w:rsidR="00C52EE1" w:rsidRPr="00C403AE">
        <w:rPr>
          <w:b/>
          <w:bCs/>
        </w:rPr>
        <w:t>Merkezi</w:t>
      </w:r>
      <w:proofErr w:type="spellEnd"/>
      <w:r>
        <w:br/>
      </w:r>
      <w:r>
        <w:br/>
      </w:r>
      <w:r w:rsidRPr="00C403AE">
        <w:rPr>
          <w:b/>
          <w:bCs/>
        </w:rPr>
        <w:t xml:space="preserve">Yetkili </w:t>
      </w:r>
      <w:proofErr w:type="spellStart"/>
      <w:r w:rsidRPr="00C403AE">
        <w:rPr>
          <w:b/>
          <w:bCs/>
        </w:rPr>
        <w:t>İmza</w:t>
      </w:r>
      <w:proofErr w:type="spellEnd"/>
      <w:r w:rsidRPr="00C403AE">
        <w:rPr>
          <w:b/>
          <w:bCs/>
        </w:rPr>
        <w:t>: _____________________</w:t>
      </w:r>
      <w:r w:rsidRPr="00C403AE">
        <w:rPr>
          <w:b/>
          <w:bCs/>
        </w:rPr>
        <w:br/>
        <w:t>Tarih</w:t>
      </w:r>
      <w:r>
        <w:t>: _____________________</w:t>
      </w:r>
    </w:p>
    <w:p w14:paraId="6D351777" w14:textId="3F211BBA" w:rsidR="00914DDD" w:rsidRDefault="00AA6BD7" w:rsidP="00E4150A"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36E32CD2" wp14:editId="71C1DFF0">
            <wp:extent cx="2130972" cy="1043185"/>
            <wp:effectExtent l="0" t="0" r="3175" b="5080"/>
            <wp:docPr id="16798673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839" cy="109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DDD" w:rsidSect="00034616">
      <w:pgSz w:w="12240" w:h="15840"/>
      <w:pgMar w:top="720" w:right="720" w:bottom="720" w:left="720" w:header="720" w:footer="720" w:gutter="0"/>
      <w:pgBorders>
        <w:top w:val="double" w:sz="12" w:space="6" w:color="0070C0"/>
        <w:left w:val="double" w:sz="12" w:space="6" w:color="0070C0"/>
        <w:bottom w:val="double" w:sz="12" w:space="6" w:color="0070C0"/>
        <w:right w:val="double" w:sz="12" w:space="6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0B7A16"/>
    <w:multiLevelType w:val="hybridMultilevel"/>
    <w:tmpl w:val="019E4680"/>
    <w:lvl w:ilvl="0" w:tplc="F2344630">
      <w:start w:val="1"/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079C203F"/>
    <w:multiLevelType w:val="hybridMultilevel"/>
    <w:tmpl w:val="42089C30"/>
    <w:lvl w:ilvl="0" w:tplc="D8E44D3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27B13"/>
    <w:multiLevelType w:val="hybridMultilevel"/>
    <w:tmpl w:val="8DE2BB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40240">
    <w:abstractNumId w:val="8"/>
  </w:num>
  <w:num w:numId="2" w16cid:durableId="158620345">
    <w:abstractNumId w:val="6"/>
  </w:num>
  <w:num w:numId="3" w16cid:durableId="1773620988">
    <w:abstractNumId w:val="5"/>
  </w:num>
  <w:num w:numId="4" w16cid:durableId="1349259521">
    <w:abstractNumId w:val="4"/>
  </w:num>
  <w:num w:numId="5" w16cid:durableId="889997720">
    <w:abstractNumId w:val="7"/>
  </w:num>
  <w:num w:numId="6" w16cid:durableId="1750536754">
    <w:abstractNumId w:val="3"/>
  </w:num>
  <w:num w:numId="7" w16cid:durableId="889732295">
    <w:abstractNumId w:val="2"/>
  </w:num>
  <w:num w:numId="8" w16cid:durableId="475221154">
    <w:abstractNumId w:val="1"/>
  </w:num>
  <w:num w:numId="9" w16cid:durableId="1893804026">
    <w:abstractNumId w:val="0"/>
  </w:num>
  <w:num w:numId="10" w16cid:durableId="2028094373">
    <w:abstractNumId w:val="11"/>
  </w:num>
  <w:num w:numId="11" w16cid:durableId="325480288">
    <w:abstractNumId w:val="9"/>
  </w:num>
  <w:num w:numId="12" w16cid:durableId="1029795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933"/>
    <w:rsid w:val="000C1195"/>
    <w:rsid w:val="0011647C"/>
    <w:rsid w:val="0015074B"/>
    <w:rsid w:val="002920CF"/>
    <w:rsid w:val="0029639D"/>
    <w:rsid w:val="00326F90"/>
    <w:rsid w:val="004814D0"/>
    <w:rsid w:val="0048243A"/>
    <w:rsid w:val="00524CAB"/>
    <w:rsid w:val="0059298C"/>
    <w:rsid w:val="005B4F74"/>
    <w:rsid w:val="005C1BFB"/>
    <w:rsid w:val="005F5C49"/>
    <w:rsid w:val="006865B2"/>
    <w:rsid w:val="007333B7"/>
    <w:rsid w:val="007E1F95"/>
    <w:rsid w:val="00914DDD"/>
    <w:rsid w:val="0096133E"/>
    <w:rsid w:val="00A46788"/>
    <w:rsid w:val="00AA1D8D"/>
    <w:rsid w:val="00AA6BD7"/>
    <w:rsid w:val="00B47730"/>
    <w:rsid w:val="00BC644D"/>
    <w:rsid w:val="00BE1061"/>
    <w:rsid w:val="00C21C48"/>
    <w:rsid w:val="00C30E04"/>
    <w:rsid w:val="00C403AE"/>
    <w:rsid w:val="00C52EE1"/>
    <w:rsid w:val="00CB0664"/>
    <w:rsid w:val="00CC0B94"/>
    <w:rsid w:val="00CE530D"/>
    <w:rsid w:val="00D75997"/>
    <w:rsid w:val="00E27BD0"/>
    <w:rsid w:val="00E4150A"/>
    <w:rsid w:val="00EA6626"/>
    <w:rsid w:val="00F10655"/>
    <w:rsid w:val="00F21259"/>
    <w:rsid w:val="00F21F37"/>
    <w:rsid w:val="00FA5C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62D74"/>
  <w14:defaultImageDpi w14:val="300"/>
  <w15:docId w15:val="{3B5C8177-5585-4A4C-B6CC-14561F3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97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2025-05-01T10:14:00Z</dcterms:created>
  <dcterms:modified xsi:type="dcterms:W3CDTF">2025-05-01T10:14:00Z</dcterms:modified>
  <cp:category/>
</cp:coreProperties>
</file>